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34B0" w14:textId="362E1ECB" w:rsidR="002C696C" w:rsidRDefault="002C696C">
      <w:pPr>
        <w:pStyle w:val="Title"/>
        <w:jc w:val="center"/>
        <w:rPr>
          <w:rFonts w:hint="eastAsia"/>
          <w:lang w:eastAsia="zh-CN"/>
        </w:rPr>
      </w:pPr>
    </w:p>
    <w:p w14:paraId="362E1DDA" w14:textId="77777777" w:rsidR="002C696C" w:rsidRDefault="003546E1">
      <w:pPr>
        <w:jc w:val="center"/>
      </w:pPr>
      <w:r>
        <w:rPr>
          <w:b/>
          <w:color w:val="1F4E79"/>
          <w:sz w:val="24"/>
        </w:rPr>
        <w:t>ECF Energy Technology Innovation Award 2026</w:t>
      </w:r>
    </w:p>
    <w:p w14:paraId="223C0CD6" w14:textId="668B6F06" w:rsidR="002C696C" w:rsidRDefault="003546E1">
      <w:pPr>
        <w:jc w:val="center"/>
      </w:pPr>
      <w:r>
        <w:rPr>
          <w:b/>
          <w:sz w:val="22"/>
        </w:rPr>
        <w:t xml:space="preserve">International Nomination </w:t>
      </w:r>
      <w:r w:rsidR="004F10F0">
        <w:rPr>
          <w:b/>
          <w:sz w:val="22"/>
        </w:rPr>
        <w:t>Guide and Form</w:t>
      </w:r>
      <w:r>
        <w:rPr>
          <w:b/>
          <w:sz w:val="22"/>
        </w:rPr>
        <w:br/>
        <w:t>Energy China Forum 2026 | 16th Asia-Pacific Unconventional Energy Conference</w:t>
      </w:r>
      <w:r>
        <w:rPr>
          <w:b/>
          <w:sz w:val="22"/>
        </w:rPr>
        <w:br/>
        <w:t xml:space="preserve">October 20-23, </w:t>
      </w:r>
      <w:proofErr w:type="gramStart"/>
      <w:r>
        <w:rPr>
          <w:b/>
          <w:sz w:val="22"/>
        </w:rPr>
        <w:t>2026</w:t>
      </w:r>
      <w:proofErr w:type="gramEnd"/>
      <w:r>
        <w:rPr>
          <w:b/>
          <w:sz w:val="22"/>
        </w:rPr>
        <w:t xml:space="preserve"> | Shanghai, China</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6917"/>
      </w:tblGrid>
      <w:tr w:rsidR="002C696C" w14:paraId="34F6869C" w14:textId="77777777">
        <w:trPr>
          <w:jc w:val="center"/>
        </w:trPr>
        <w:tc>
          <w:tcPr>
            <w:tcW w:w="2835" w:type="dxa"/>
            <w:shd w:val="clear" w:color="auto" w:fill="EAF3F8"/>
            <w:tcMar>
              <w:top w:w="80" w:type="dxa"/>
              <w:left w:w="80" w:type="dxa"/>
              <w:bottom w:w="80" w:type="dxa"/>
              <w:right w:w="80" w:type="dxa"/>
            </w:tcMar>
            <w:vAlign w:val="center"/>
          </w:tcPr>
          <w:p w14:paraId="74C54302" w14:textId="77777777" w:rsidR="002C696C" w:rsidRDefault="003546E1">
            <w:pPr>
              <w:spacing w:after="0"/>
            </w:pPr>
            <w:r>
              <w:rPr>
                <w:b/>
                <w:sz w:val="19"/>
              </w:rPr>
              <w:t>Purpose</w:t>
            </w:r>
          </w:p>
        </w:tc>
        <w:tc>
          <w:tcPr>
            <w:tcW w:w="6917" w:type="dxa"/>
            <w:tcMar>
              <w:top w:w="80" w:type="dxa"/>
              <w:left w:w="80" w:type="dxa"/>
              <w:bottom w:w="80" w:type="dxa"/>
              <w:right w:w="80" w:type="dxa"/>
            </w:tcMar>
            <w:vAlign w:val="center"/>
          </w:tcPr>
          <w:p w14:paraId="4EA898B0" w14:textId="3EB3CB61" w:rsidR="002C696C" w:rsidRDefault="003546E1">
            <w:pPr>
              <w:spacing w:after="0"/>
            </w:pPr>
            <w:r>
              <w:rPr>
                <w:sz w:val="19"/>
              </w:rPr>
              <w:t xml:space="preserve">Guide and nomination form for </w:t>
            </w:r>
            <w:r w:rsidR="00A43043" w:rsidRPr="00A43043">
              <w:rPr>
                <w:sz w:val="19"/>
              </w:rPr>
              <w:t>international applicants, including organizations, institutions, project teams and individual researchers</w:t>
            </w:r>
            <w:r>
              <w:rPr>
                <w:sz w:val="19"/>
              </w:rPr>
              <w:t>, affiliated institutions and international applicants</w:t>
            </w:r>
          </w:p>
        </w:tc>
      </w:tr>
      <w:tr w:rsidR="002C696C" w14:paraId="17C504EF" w14:textId="77777777">
        <w:trPr>
          <w:jc w:val="center"/>
        </w:trPr>
        <w:tc>
          <w:tcPr>
            <w:tcW w:w="2835" w:type="dxa"/>
            <w:shd w:val="clear" w:color="auto" w:fill="EAF3F8"/>
            <w:tcMar>
              <w:top w:w="80" w:type="dxa"/>
              <w:left w:w="80" w:type="dxa"/>
              <w:bottom w:w="80" w:type="dxa"/>
              <w:right w:w="80" w:type="dxa"/>
            </w:tcMar>
            <w:vAlign w:val="center"/>
          </w:tcPr>
          <w:p w14:paraId="7096CD02" w14:textId="77777777" w:rsidR="002C696C" w:rsidRDefault="003546E1">
            <w:pPr>
              <w:spacing w:after="0"/>
            </w:pPr>
            <w:r>
              <w:rPr>
                <w:b/>
                <w:sz w:val="19"/>
              </w:rPr>
              <w:t>Award Background</w:t>
            </w:r>
          </w:p>
        </w:tc>
        <w:tc>
          <w:tcPr>
            <w:tcW w:w="6917" w:type="dxa"/>
            <w:tcMar>
              <w:top w:w="80" w:type="dxa"/>
              <w:left w:w="80" w:type="dxa"/>
              <w:bottom w:w="80" w:type="dxa"/>
              <w:right w:w="80" w:type="dxa"/>
            </w:tcMar>
            <w:vAlign w:val="center"/>
          </w:tcPr>
          <w:p w14:paraId="6443CAB9" w14:textId="254C40AD" w:rsidR="002C696C" w:rsidRDefault="003546E1">
            <w:pPr>
              <w:spacing w:after="0"/>
            </w:pPr>
            <w:r>
              <w:rPr>
                <w:sz w:val="19"/>
              </w:rPr>
              <w:t xml:space="preserve">Jointly established by </w:t>
            </w:r>
            <w:r w:rsidR="00F30F4F" w:rsidRPr="00F30F4F">
              <w:rPr>
                <w:sz w:val="19"/>
              </w:rPr>
              <w:t>Shanghai United Institute for Unconventional Resources (SUI)</w:t>
            </w:r>
            <w:r>
              <w:rPr>
                <w:sz w:val="19"/>
              </w:rPr>
              <w:t xml:space="preserve">and </w:t>
            </w:r>
            <w:r w:rsidR="00F30F4F" w:rsidRPr="00F30F4F">
              <w:rPr>
                <w:sz w:val="19"/>
              </w:rPr>
              <w:t xml:space="preserve">Coordinating Committee for Geoscience </w:t>
            </w:r>
            <w:proofErr w:type="spellStart"/>
            <w:r w:rsidR="00F30F4F" w:rsidRPr="00F30F4F">
              <w:rPr>
                <w:sz w:val="19"/>
              </w:rPr>
              <w:t>Programmes</w:t>
            </w:r>
            <w:proofErr w:type="spellEnd"/>
            <w:r w:rsidR="00F30F4F" w:rsidRPr="00F30F4F">
              <w:rPr>
                <w:sz w:val="19"/>
              </w:rPr>
              <w:t xml:space="preserve"> in East and Southeast Asia (CCOP)</w:t>
            </w:r>
            <w:r>
              <w:rPr>
                <w:sz w:val="19"/>
              </w:rPr>
              <w:t xml:space="preserve"> in 2016</w:t>
            </w:r>
          </w:p>
        </w:tc>
      </w:tr>
      <w:tr w:rsidR="002C696C" w14:paraId="708DCFE5" w14:textId="77777777">
        <w:trPr>
          <w:jc w:val="center"/>
        </w:trPr>
        <w:tc>
          <w:tcPr>
            <w:tcW w:w="2835" w:type="dxa"/>
            <w:shd w:val="clear" w:color="auto" w:fill="EAF3F8"/>
            <w:tcMar>
              <w:top w:w="80" w:type="dxa"/>
              <w:left w:w="80" w:type="dxa"/>
              <w:bottom w:w="80" w:type="dxa"/>
              <w:right w:w="80" w:type="dxa"/>
            </w:tcMar>
            <w:vAlign w:val="center"/>
          </w:tcPr>
          <w:p w14:paraId="7C5B039C" w14:textId="77777777" w:rsidR="002C696C" w:rsidRDefault="003546E1">
            <w:pPr>
              <w:spacing w:after="0"/>
            </w:pPr>
            <w:r>
              <w:rPr>
                <w:b/>
                <w:sz w:val="19"/>
              </w:rPr>
              <w:t>Nomination Deadline</w:t>
            </w:r>
          </w:p>
        </w:tc>
        <w:tc>
          <w:tcPr>
            <w:tcW w:w="6917" w:type="dxa"/>
            <w:tcMar>
              <w:top w:w="80" w:type="dxa"/>
              <w:left w:w="80" w:type="dxa"/>
              <w:bottom w:w="80" w:type="dxa"/>
              <w:right w:w="80" w:type="dxa"/>
            </w:tcMar>
            <w:vAlign w:val="center"/>
          </w:tcPr>
          <w:p w14:paraId="4AA6801E" w14:textId="5E7BD343" w:rsidR="002C696C" w:rsidRDefault="00750ED3">
            <w:pPr>
              <w:spacing w:after="0"/>
            </w:pPr>
            <w:r>
              <w:rPr>
                <w:rFonts w:ascii="Arial" w:hAnsi="Arial"/>
                <w:sz w:val="18"/>
              </w:rPr>
              <w:t>For international submissions, the application deadline is September 15, 2026</w:t>
            </w:r>
          </w:p>
        </w:tc>
      </w:tr>
      <w:tr w:rsidR="002C696C" w14:paraId="54E0275D" w14:textId="77777777">
        <w:trPr>
          <w:jc w:val="center"/>
        </w:trPr>
        <w:tc>
          <w:tcPr>
            <w:tcW w:w="2835" w:type="dxa"/>
            <w:shd w:val="clear" w:color="auto" w:fill="EAF3F8"/>
            <w:tcMar>
              <w:top w:w="80" w:type="dxa"/>
              <w:left w:w="80" w:type="dxa"/>
              <w:bottom w:w="80" w:type="dxa"/>
              <w:right w:w="80" w:type="dxa"/>
            </w:tcMar>
            <w:vAlign w:val="center"/>
          </w:tcPr>
          <w:p w14:paraId="0B6D6B99" w14:textId="77777777" w:rsidR="002C696C" w:rsidRDefault="003546E1">
            <w:pPr>
              <w:spacing w:after="0"/>
            </w:pPr>
            <w:r>
              <w:rPr>
                <w:b/>
                <w:sz w:val="19"/>
              </w:rPr>
              <w:t>Submission Email</w:t>
            </w:r>
          </w:p>
        </w:tc>
        <w:tc>
          <w:tcPr>
            <w:tcW w:w="6917" w:type="dxa"/>
            <w:tcMar>
              <w:top w:w="80" w:type="dxa"/>
              <w:left w:w="80" w:type="dxa"/>
              <w:bottom w:w="80" w:type="dxa"/>
              <w:right w:w="80" w:type="dxa"/>
            </w:tcMar>
            <w:vAlign w:val="center"/>
          </w:tcPr>
          <w:p w14:paraId="7FC5732B" w14:textId="77777777" w:rsidR="002C696C" w:rsidRDefault="003546E1">
            <w:pPr>
              <w:spacing w:after="0"/>
            </w:pPr>
            <w:r>
              <w:rPr>
                <w:sz w:val="19"/>
              </w:rPr>
              <w:t>ecf2@energychinaforum.com</w:t>
            </w:r>
          </w:p>
        </w:tc>
      </w:tr>
      <w:tr w:rsidR="002C696C" w14:paraId="6467307A" w14:textId="77777777">
        <w:trPr>
          <w:jc w:val="center"/>
        </w:trPr>
        <w:tc>
          <w:tcPr>
            <w:tcW w:w="2835" w:type="dxa"/>
            <w:shd w:val="clear" w:color="auto" w:fill="EAF3F8"/>
            <w:tcMar>
              <w:top w:w="80" w:type="dxa"/>
              <w:left w:w="80" w:type="dxa"/>
              <w:bottom w:w="80" w:type="dxa"/>
              <w:right w:w="80" w:type="dxa"/>
            </w:tcMar>
            <w:vAlign w:val="center"/>
          </w:tcPr>
          <w:p w14:paraId="36530675" w14:textId="77777777" w:rsidR="002C696C" w:rsidRDefault="003546E1">
            <w:pPr>
              <w:spacing w:after="0"/>
            </w:pPr>
            <w:r>
              <w:rPr>
                <w:b/>
                <w:sz w:val="19"/>
              </w:rPr>
              <w:t>Official Website</w:t>
            </w:r>
          </w:p>
        </w:tc>
        <w:tc>
          <w:tcPr>
            <w:tcW w:w="6917" w:type="dxa"/>
            <w:tcMar>
              <w:top w:w="80" w:type="dxa"/>
              <w:left w:w="80" w:type="dxa"/>
              <w:bottom w:w="80" w:type="dxa"/>
              <w:right w:w="80" w:type="dxa"/>
            </w:tcMar>
            <w:vAlign w:val="center"/>
          </w:tcPr>
          <w:p w14:paraId="2A2B9105" w14:textId="77777777" w:rsidR="002C696C" w:rsidRDefault="003546E1">
            <w:pPr>
              <w:spacing w:after="0"/>
            </w:pPr>
            <w:r>
              <w:rPr>
                <w:sz w:val="19"/>
              </w:rPr>
              <w:t>http://2026en.energychinaforum.com/</w:t>
            </w:r>
          </w:p>
        </w:tc>
      </w:tr>
    </w:tbl>
    <w:p w14:paraId="65BB92FB" w14:textId="77777777" w:rsidR="002C696C" w:rsidRDefault="002C696C"/>
    <w:p w14:paraId="68029F24" w14:textId="77777777" w:rsidR="002C696C" w:rsidRDefault="003546E1">
      <w:r>
        <w:t>Issued by the ECF2026 Organizing Committee</w:t>
      </w:r>
      <w:r>
        <w:br/>
        <w:t>Shanghai United Institute for Unconventional Resources (SUI)</w:t>
      </w:r>
    </w:p>
    <w:p w14:paraId="47A020DD" w14:textId="77777777" w:rsidR="002C696C" w:rsidRDefault="003546E1">
      <w:pPr>
        <w:pStyle w:val="Heading1"/>
      </w:pPr>
      <w:r>
        <w:t>Contents</w:t>
      </w:r>
    </w:p>
    <w:p w14:paraId="651990A1" w14:textId="77777777" w:rsidR="002C696C" w:rsidRDefault="003546E1">
      <w:pPr>
        <w:pStyle w:val="ListNumber"/>
        <w:spacing w:after="40"/>
      </w:pPr>
      <w:r>
        <w:t>Award Overview</w:t>
      </w:r>
    </w:p>
    <w:p w14:paraId="20CE623B" w14:textId="77777777" w:rsidR="002C696C" w:rsidRDefault="003546E1">
      <w:pPr>
        <w:pStyle w:val="ListNumber"/>
        <w:spacing w:after="40"/>
      </w:pPr>
      <w:r>
        <w:t>Award Categories and Recognition Levels</w:t>
      </w:r>
    </w:p>
    <w:p w14:paraId="289B40EF" w14:textId="77777777" w:rsidR="002C696C" w:rsidRDefault="003546E1">
      <w:pPr>
        <w:pStyle w:val="ListNumber"/>
        <w:spacing w:after="40"/>
      </w:pPr>
      <w:r>
        <w:t>Eligible Fields</w:t>
      </w:r>
    </w:p>
    <w:p w14:paraId="6716DFF2" w14:textId="77777777" w:rsidR="002C696C" w:rsidRDefault="003546E1">
      <w:pPr>
        <w:pStyle w:val="ListNumber"/>
        <w:spacing w:after="40"/>
      </w:pPr>
      <w:r>
        <w:t>Eligibility and Nomination Requirements</w:t>
      </w:r>
    </w:p>
    <w:p w14:paraId="739A3FEC" w14:textId="77777777" w:rsidR="002C696C" w:rsidRDefault="003546E1">
      <w:pPr>
        <w:pStyle w:val="ListNumber"/>
        <w:spacing w:after="40"/>
      </w:pPr>
      <w:r>
        <w:t>Nomination Materials</w:t>
      </w:r>
    </w:p>
    <w:p w14:paraId="7F9327FB" w14:textId="77777777" w:rsidR="002C696C" w:rsidRDefault="003546E1">
      <w:pPr>
        <w:pStyle w:val="ListNumber"/>
        <w:spacing w:after="40"/>
      </w:pPr>
      <w:r>
        <w:t>Review Process and Timeline</w:t>
      </w:r>
    </w:p>
    <w:p w14:paraId="4B71D3ED" w14:textId="77777777" w:rsidR="002C696C" w:rsidRDefault="003546E1">
      <w:pPr>
        <w:pStyle w:val="ListNumber"/>
        <w:spacing w:after="40"/>
      </w:pPr>
      <w:r>
        <w:t>Evaluation Criteria</w:t>
      </w:r>
    </w:p>
    <w:p w14:paraId="68DBFBCB" w14:textId="77777777" w:rsidR="002C696C" w:rsidRDefault="003546E1">
      <w:pPr>
        <w:pStyle w:val="ListNumber"/>
        <w:spacing w:after="40"/>
      </w:pPr>
      <w:r>
        <w:t>Benefits for Award Recipients</w:t>
      </w:r>
    </w:p>
    <w:p w14:paraId="5A578CA3" w14:textId="77777777" w:rsidR="002C696C" w:rsidRDefault="003546E1">
      <w:pPr>
        <w:pStyle w:val="ListNumber"/>
        <w:spacing w:after="40"/>
      </w:pPr>
      <w:r>
        <w:t>Submission Instructions</w:t>
      </w:r>
    </w:p>
    <w:p w14:paraId="6BBB26A6" w14:textId="77777777" w:rsidR="002C696C" w:rsidRDefault="003546E1">
      <w:pPr>
        <w:pStyle w:val="ListNumber"/>
        <w:spacing w:after="40"/>
      </w:pPr>
      <w:r>
        <w:t>International Nomination Form</w:t>
      </w:r>
    </w:p>
    <w:p w14:paraId="05C69B8E" w14:textId="77777777" w:rsidR="002C696C" w:rsidRDefault="003546E1">
      <w:pPr>
        <w:pStyle w:val="ListNumber"/>
        <w:spacing w:after="40"/>
      </w:pPr>
      <w:r>
        <w:t>Supporting Documents Checklist</w:t>
      </w:r>
    </w:p>
    <w:p w14:paraId="2F4A439F" w14:textId="77777777" w:rsidR="002C696C" w:rsidRDefault="003546E1">
      <w:pPr>
        <w:pStyle w:val="ListNumber"/>
        <w:spacing w:after="40"/>
      </w:pPr>
      <w:r>
        <w:t>Declaration and Contact Information</w:t>
      </w:r>
    </w:p>
    <w:p w14:paraId="4F10E49B" w14:textId="77777777" w:rsidR="002C696C" w:rsidRDefault="003546E1">
      <w:pPr>
        <w:pStyle w:val="Heading1"/>
      </w:pPr>
      <w:r>
        <w:t>Important Notes for Applicants</w:t>
      </w:r>
    </w:p>
    <w:p w14:paraId="561EF0D7" w14:textId="77777777" w:rsidR="002C696C" w:rsidRDefault="003546E1">
      <w:pPr>
        <w:pStyle w:val="ListBullet"/>
        <w:spacing w:after="40"/>
      </w:pPr>
      <w:r>
        <w:t>Please complete all applicable fields. If certain information is not available or not applicable, please indicate "N/A".</w:t>
      </w:r>
    </w:p>
    <w:p w14:paraId="7C0A3C79" w14:textId="7325281D" w:rsidR="002C696C" w:rsidRDefault="009453E4">
      <w:pPr>
        <w:pStyle w:val="ListBullet"/>
        <w:spacing w:after="40"/>
      </w:pPr>
      <w:r>
        <w:t>Please do not submit classified, confidential, export-controlled or commercially sensitive information. If necessary, please provide a non-confidential summary suitable for award evaluation</w:t>
      </w:r>
      <w:r w:rsidR="003546E1">
        <w:t>.</w:t>
      </w:r>
    </w:p>
    <w:p w14:paraId="2FBEDC07" w14:textId="77777777" w:rsidR="002C696C" w:rsidRDefault="003546E1">
      <w:pPr>
        <w:pStyle w:val="ListBullet"/>
        <w:spacing w:after="40"/>
      </w:pPr>
      <w:r>
        <w:t>Non-confidential information may be used by the ECF Award Committee for evaluation, award promotion and public communication purposes.</w:t>
      </w:r>
    </w:p>
    <w:p w14:paraId="480BCBF0" w14:textId="77777777" w:rsidR="002C696C" w:rsidRDefault="003546E1">
      <w:pPr>
        <w:pStyle w:val="ListBullet"/>
        <w:spacing w:after="40"/>
      </w:pPr>
      <w:r>
        <w:t>Additional supporting documents may be submitted as PDF, Word, Excel, image or compressed files when appropriate.</w:t>
      </w:r>
    </w:p>
    <w:p w14:paraId="5F921232" w14:textId="00A5127E" w:rsidR="004211C4" w:rsidRDefault="004211C4">
      <w:pPr>
        <w:pStyle w:val="ListBullet"/>
        <w:spacing w:after="40"/>
      </w:pPr>
      <w:r>
        <w:t>Self-nominations are accepted. Applicants may nominate their own technologies, projects or project teams where applicable.</w:t>
      </w:r>
    </w:p>
    <w:p w14:paraId="079B9666" w14:textId="77777777" w:rsidR="002C696C" w:rsidRDefault="003546E1">
      <w:pPr>
        <w:pStyle w:val="Heading1"/>
      </w:pPr>
      <w:r>
        <w:lastRenderedPageBreak/>
        <w:t>1. Award Overview</w:t>
      </w:r>
    </w:p>
    <w:p w14:paraId="76E58338" w14:textId="77777777" w:rsidR="002C696C" w:rsidRDefault="003546E1">
      <w:r>
        <w:t>Established in 2016 by the Shanghai United Institute for Unconventional Resources (SUI) and the Coordinating Committee for Geoscience Programmes in East and Southeast Asia (CCOP), the ECF Energy Technology Innovation Award recognizes technological innovations and practical contributions to unconventional energy and related fields.</w:t>
      </w:r>
    </w:p>
    <w:p w14:paraId="5DE7F613" w14:textId="77777777" w:rsidR="002C696C" w:rsidRDefault="003546E1">
      <w:r>
        <w:t>The Award is an annual, non-monetary international recognition program. It highlights outstanding achievements with originality, engineering application, industrial transformation value, practical impact and potential for wider application across the Asia-Pacific region.</w:t>
      </w:r>
    </w:p>
    <w:p w14:paraId="0874DF56" w14:textId="03651DBD" w:rsidR="00242439" w:rsidRDefault="003546E1">
      <w:r>
        <w:t>The Award was officially filed with China's National Science and Technology Awards Office in 2023. Award recipients will receive certificates and trophies during the official ECF Awards Ceremony at Energy China Forum 2026.</w:t>
      </w:r>
    </w:p>
    <w:p w14:paraId="4D0F37C7" w14:textId="77777777" w:rsidR="002C696C" w:rsidRDefault="003546E1">
      <w:pPr>
        <w:pStyle w:val="Heading1"/>
      </w:pPr>
      <w:r>
        <w:t>2. Award Categories and Recognition Levels</w:t>
      </w:r>
    </w:p>
    <w:p w14:paraId="5BDBA688" w14:textId="77777777" w:rsidR="002C696C" w:rsidRDefault="003546E1">
      <w:pPr>
        <w:pStyle w:val="Heading2"/>
      </w:pPr>
      <w:r>
        <w:t>2.1 Technological Invention Award</w:t>
      </w:r>
    </w:p>
    <w:p w14:paraId="14909610" w14:textId="77777777" w:rsidR="002C696C" w:rsidRDefault="003546E1">
      <w:r>
        <w:t>This category honors original technological achievements with independent intellectual property rights that have overcome critical technical bottlenecks and demonstrated significant originality. Eligible innovations may include products, processes, materials, methods or substances.</w:t>
      </w:r>
    </w:p>
    <w:p w14:paraId="09D99173" w14:textId="77777777" w:rsidR="002C696C" w:rsidRDefault="003546E1">
      <w:r>
        <w:t>Recognition levels: Special Award of Excellence, Gold Award, Silver Award, Bronze Award.</w:t>
      </w:r>
    </w:p>
    <w:p w14:paraId="7AAD8DA4" w14:textId="77777777" w:rsidR="002C696C" w:rsidRDefault="003546E1">
      <w:pPr>
        <w:pStyle w:val="Heading2"/>
      </w:pPr>
      <w:r>
        <w:t>2.2 Scientific and Technological Progress Award</w:t>
      </w:r>
    </w:p>
    <w:p w14:paraId="6F1FB480" w14:textId="77777777" w:rsidR="002C696C" w:rsidRDefault="003546E1">
      <w:r>
        <w:t>This award recognizes achievements in technology development, engineering implementation, fundamental research or public-benefit initiatives that have been successfully applied at scale. Winning projects should have generated significant economic or social benefits and contributed to industrial upgrading.</w:t>
      </w:r>
    </w:p>
    <w:p w14:paraId="2E5C904E" w14:textId="77777777" w:rsidR="002C696C" w:rsidRDefault="003546E1">
      <w:r>
        <w:t>Recognition levels: Special Award of Excellence, Gold Award, Silver Award, Bronze Award.</w:t>
      </w:r>
    </w:p>
    <w:p w14:paraId="3018D947" w14:textId="77777777" w:rsidR="002C696C" w:rsidRDefault="003546E1">
      <w:pPr>
        <w:pStyle w:val="Heading2"/>
      </w:pPr>
      <w:r>
        <w:t>2.3 Technological Improvement Award</w:t>
      </w:r>
    </w:p>
    <w:p w14:paraId="44544392" w14:textId="77777777" w:rsidR="002C696C" w:rsidRDefault="003546E1">
      <w:r>
        <w:t>This honorary category encourages small-scale, practice-oriented innovations that demonstrate clear utility and value in real-world production scenarios. It recognizes incremental improvements in tools, designs, workflows or methods that enhance operational efficiency and economic outcomes.</w:t>
      </w:r>
    </w:p>
    <w:p w14:paraId="6FB11C84" w14:textId="77777777" w:rsidR="002C696C" w:rsidRDefault="003546E1">
      <w:r>
        <w:t>Recognition: Honorary recognition; no ranking unless otherwise determined by the Award Committee.</w:t>
      </w:r>
    </w:p>
    <w:p w14:paraId="789FE40B" w14:textId="77777777" w:rsidR="002C696C" w:rsidRDefault="003546E1">
      <w:r>
        <w:t>All awards are honorary and non-financial in nature. Laureates receive official certificates and trophies during the award ceremony.</w:t>
      </w:r>
    </w:p>
    <w:p w14:paraId="28FC7003" w14:textId="77777777" w:rsidR="002C696C" w:rsidRDefault="003546E1">
      <w:pPr>
        <w:pStyle w:val="Heading1"/>
      </w:pPr>
      <w:r>
        <w:t>3. Eligible Fields</w:t>
      </w:r>
    </w:p>
    <w:p w14:paraId="7761D9DC" w14:textId="77777777" w:rsidR="002C696C" w:rsidRDefault="003546E1">
      <w:r>
        <w:t>The Award welcomes submissions in unconventional energy and related geo-energy fields, including but not limited to the following areas:</w:t>
      </w:r>
    </w:p>
    <w:p w14:paraId="7FEFC4A7" w14:textId="77777777" w:rsidR="002C696C" w:rsidRDefault="003546E1">
      <w:pPr>
        <w:pStyle w:val="ListBullet"/>
        <w:spacing w:after="40"/>
      </w:pPr>
      <w:r>
        <w:t>Shale oil and gas, tight oil and gas, coalbed methane (including deep coalbed methane) and natural gas hydrates</w:t>
      </w:r>
    </w:p>
    <w:p w14:paraId="2C5844EA" w14:textId="77777777" w:rsidR="002C696C" w:rsidRDefault="003546E1">
      <w:pPr>
        <w:pStyle w:val="ListBullet"/>
        <w:spacing w:after="40"/>
      </w:pPr>
      <w:r>
        <w:t>Deep, ultra-deep, complex, low-permeability and low-abundance reservoirs</w:t>
      </w:r>
    </w:p>
    <w:p w14:paraId="51587D6E" w14:textId="77777777" w:rsidR="002C696C" w:rsidRDefault="003546E1">
      <w:pPr>
        <w:pStyle w:val="ListBullet"/>
        <w:spacing w:after="40"/>
      </w:pPr>
      <w:r>
        <w:t>Resource evaluation, sweet-spot characterization, reservoir stimulation and recovery improvement</w:t>
      </w:r>
    </w:p>
    <w:p w14:paraId="4AD0B62F" w14:textId="77777777" w:rsidR="002C696C" w:rsidRDefault="003546E1">
      <w:pPr>
        <w:pStyle w:val="ListBullet"/>
        <w:spacing w:after="40"/>
      </w:pPr>
      <w:r>
        <w:t>Geology-engineering integration, drilling and completion, hydraulic fracturing and factory-style operations</w:t>
      </w:r>
    </w:p>
    <w:p w14:paraId="43E9FF04" w14:textId="77777777" w:rsidR="002C696C" w:rsidRDefault="003546E1">
      <w:pPr>
        <w:pStyle w:val="ListBullet"/>
        <w:spacing w:after="40"/>
      </w:pPr>
      <w:r>
        <w:t>AI-enabled exploration and production, digital transformation, smart oilfields and digital reservoirs</w:t>
      </w:r>
    </w:p>
    <w:p w14:paraId="02E92369" w14:textId="77777777" w:rsidR="002C696C" w:rsidRDefault="003546E1">
      <w:pPr>
        <w:pStyle w:val="ListBullet"/>
        <w:spacing w:after="40"/>
      </w:pPr>
      <w:r>
        <w:t>Advanced oilfield chemicals, high-efficiency equipment, energy-saving technologies and green completion systems</w:t>
      </w:r>
    </w:p>
    <w:p w14:paraId="45001649" w14:textId="77777777" w:rsidR="002C696C" w:rsidRDefault="003546E1">
      <w:pPr>
        <w:pStyle w:val="ListBullet"/>
        <w:spacing w:after="40"/>
      </w:pPr>
      <w:r>
        <w:t>CCUS, geothermal energy, underground gas or energy storage and integrated subsurface energy systems</w:t>
      </w:r>
    </w:p>
    <w:p w14:paraId="2F63CFA1" w14:textId="5955C77F" w:rsidR="002C696C" w:rsidRDefault="00A9457A">
      <w:pPr>
        <w:pStyle w:val="ListBullet"/>
        <w:spacing w:after="40"/>
      </w:pPr>
      <w:r>
        <w:t>Associated resources related to unconventional energy and subsurface development, such as natural hydrogen, helium and lithium, where relevant</w:t>
      </w:r>
    </w:p>
    <w:p w14:paraId="23212D8E" w14:textId="77777777" w:rsidR="002C696C" w:rsidRDefault="003546E1">
      <w:pPr>
        <w:pStyle w:val="Heading1"/>
      </w:pPr>
      <w:r>
        <w:lastRenderedPageBreak/>
        <w:t>4. Eligibility and Nomination Requirements</w:t>
      </w:r>
    </w:p>
    <w:p w14:paraId="4ADD60CD" w14:textId="7DB2ACAF" w:rsidR="002C696C" w:rsidRDefault="00EB3BB4">
      <w:pPr>
        <w:rPr>
          <w:lang w:eastAsia="zh-CN"/>
        </w:rPr>
      </w:pPr>
      <w:r>
        <w:t>Eligible applicants may include government-affiliated agencies, energy companies, research institutes, universities, technology providers, engineering service companies, individual researchers and project teams worldwide</w:t>
      </w:r>
      <w:r w:rsidR="003546E1">
        <w:t>.</w:t>
      </w:r>
    </w:p>
    <w:p w14:paraId="39C363A4" w14:textId="1FCFD039" w:rsidR="008547CF" w:rsidRDefault="008547CF">
      <w:pPr>
        <w:rPr>
          <w:lang w:eastAsia="zh-CN"/>
        </w:rPr>
      </w:pPr>
      <w:r>
        <w:t>Self-nominations by eligible organizations, project teams or individual researchers are accepted.</w:t>
      </w:r>
    </w:p>
    <w:p w14:paraId="29D76580" w14:textId="77777777" w:rsidR="002C696C" w:rsidRDefault="003546E1">
      <w:r>
        <w:t>Submitted projects should meet the following general requirements:</w:t>
      </w:r>
    </w:p>
    <w:p w14:paraId="475DAED9" w14:textId="77777777" w:rsidR="002C696C" w:rsidRDefault="003546E1">
      <w:pPr>
        <w:pStyle w:val="ListBullet"/>
        <w:spacing w:after="40"/>
      </w:pPr>
      <w:r>
        <w:t>Demonstrate clear technological innovation or practical improvement</w:t>
      </w:r>
    </w:p>
    <w:p w14:paraId="7009A261" w14:textId="77777777" w:rsidR="002C696C" w:rsidRDefault="003546E1">
      <w:pPr>
        <w:pStyle w:val="ListBullet"/>
        <w:spacing w:after="40"/>
      </w:pPr>
      <w:r>
        <w:t>Have been implemented, tested, demonstrated or published with verifiable evidence</w:t>
      </w:r>
    </w:p>
    <w:p w14:paraId="3CA7647D" w14:textId="77777777" w:rsidR="002C696C" w:rsidRDefault="003546E1">
      <w:pPr>
        <w:pStyle w:val="ListBullet"/>
        <w:spacing w:after="40"/>
      </w:pPr>
      <w:r>
        <w:t>Show measurable technical, economic, social, environmental or strategic impact</w:t>
      </w:r>
    </w:p>
    <w:p w14:paraId="7CC6F5FC" w14:textId="77777777" w:rsidR="002C696C" w:rsidRDefault="003546E1">
      <w:pPr>
        <w:pStyle w:val="ListBullet"/>
        <w:spacing w:after="40"/>
      </w:pPr>
      <w:r>
        <w:t>Have no unresolved intellectual property disputes</w:t>
      </w:r>
    </w:p>
    <w:p w14:paraId="77D7B7EF" w14:textId="77777777" w:rsidR="002C696C" w:rsidRDefault="003546E1">
      <w:pPr>
        <w:pStyle w:val="ListBullet"/>
        <w:spacing w:after="40"/>
      </w:pPr>
      <w:r>
        <w:t>Have no major safety, environmental or quality incidents related to the submitted technology</w:t>
      </w:r>
    </w:p>
    <w:p w14:paraId="29B8418A" w14:textId="77777777" w:rsidR="002C696C" w:rsidRDefault="003546E1">
      <w:pPr>
        <w:pStyle w:val="ListBullet"/>
        <w:spacing w:after="40"/>
      </w:pPr>
      <w:r>
        <w:t>Not involve classified, national defense, confidential or restricted technologies</w:t>
      </w:r>
    </w:p>
    <w:p w14:paraId="1CB70C66" w14:textId="77777777" w:rsidR="002C696C" w:rsidRDefault="003546E1">
      <w:pPr>
        <w:pStyle w:val="ListBullet"/>
        <w:spacing w:after="40"/>
      </w:pPr>
      <w:r>
        <w:t>For the Technological Invention Award, evidence of granted patents or equivalent independent intellectual property is required where applicable</w:t>
      </w:r>
    </w:p>
    <w:p w14:paraId="3563608C" w14:textId="77777777" w:rsidR="002C696C" w:rsidRDefault="003546E1">
      <w:pPr>
        <w:pStyle w:val="Heading1"/>
      </w:pPr>
      <w:r>
        <w:t>5. Nomination Materials</w:t>
      </w:r>
    </w:p>
    <w:p w14:paraId="407BBD3E" w14:textId="77777777" w:rsidR="002C696C" w:rsidRDefault="003546E1">
      <w:r>
        <w:t>Nomination materials should be submitted in English. Chinese materials may be attached as supplementary references where applicable.</w:t>
      </w:r>
    </w:p>
    <w:p w14:paraId="6617B9F4" w14:textId="77777777" w:rsidR="002C696C" w:rsidRDefault="003546E1">
      <w:r>
        <w:t>The nomination package should include:</w:t>
      </w:r>
    </w:p>
    <w:p w14:paraId="3745BBF4" w14:textId="77777777" w:rsidR="002C696C" w:rsidRDefault="003546E1">
      <w:pPr>
        <w:pStyle w:val="ListBullet"/>
        <w:spacing w:after="40"/>
      </w:pPr>
      <w:r>
        <w:t>Completed International Nomination Form</w:t>
      </w:r>
    </w:p>
    <w:p w14:paraId="09485237" w14:textId="77777777" w:rsidR="002C696C" w:rsidRDefault="003546E1">
      <w:pPr>
        <w:pStyle w:val="ListBullet"/>
        <w:spacing w:after="40"/>
      </w:pPr>
      <w:r>
        <w:t>Project summary and technical description</w:t>
      </w:r>
    </w:p>
    <w:p w14:paraId="3686C1E7" w14:textId="77777777" w:rsidR="002C696C" w:rsidRDefault="003546E1">
      <w:pPr>
        <w:pStyle w:val="ListBullet"/>
        <w:spacing w:after="40"/>
      </w:pPr>
      <w:r>
        <w:t>Evidence of application, field demonstration or deployment performance</w:t>
      </w:r>
    </w:p>
    <w:p w14:paraId="6AC97E0D" w14:textId="77777777" w:rsidR="002C696C" w:rsidRDefault="003546E1">
      <w:pPr>
        <w:pStyle w:val="ListBullet"/>
        <w:spacing w:after="40"/>
      </w:pPr>
      <w:r>
        <w:t>Intellectual property or proprietary technology documents, if applicable</w:t>
      </w:r>
    </w:p>
    <w:p w14:paraId="4EF5AF55" w14:textId="77777777" w:rsidR="002C696C" w:rsidRDefault="003546E1">
      <w:pPr>
        <w:pStyle w:val="ListBullet"/>
        <w:spacing w:after="40"/>
      </w:pPr>
      <w:r>
        <w:t>Evaluation reports, user certificates, standards, test data, photos, diagrams or recommendation letters, if available</w:t>
      </w:r>
    </w:p>
    <w:p w14:paraId="42543E66" w14:textId="77777777" w:rsidR="002C696C" w:rsidRDefault="003546E1">
      <w:pPr>
        <w:pStyle w:val="ListBullet"/>
        <w:spacing w:after="40"/>
      </w:pPr>
      <w:r>
        <w:t>Any other documents that support the project's innovation, impact, scalability or cooperation potential</w:t>
      </w:r>
    </w:p>
    <w:p w14:paraId="34EAA5D3" w14:textId="77777777" w:rsidR="002C696C" w:rsidRDefault="003546E1">
      <w:pPr>
        <w:pStyle w:val="Heading1"/>
      </w:pPr>
      <w:r>
        <w:t>6. Review Process and Timeline</w:t>
      </w:r>
    </w:p>
    <w:p w14:paraId="45D85C12" w14:textId="77777777" w:rsidR="008E0349" w:rsidRDefault="008E0349" w:rsidP="008E0349">
      <w:r>
        <w:t>For international submissions, the application deadline is September 15, 2026.</w:t>
      </w:r>
    </w:p>
    <w:p w14:paraId="73584428" w14:textId="77777777" w:rsidR="002C696C" w:rsidRDefault="003546E1">
      <w:r>
        <w:t>The general review process includes:</w:t>
      </w:r>
    </w:p>
    <w:p w14:paraId="1C3B97C3" w14:textId="77777777" w:rsidR="002C696C" w:rsidRDefault="003546E1">
      <w:pPr>
        <w:pStyle w:val="ListBullet"/>
        <w:spacing w:after="40"/>
      </w:pPr>
      <w:r>
        <w:t>Formal screening and eligibility verification by the Award Office</w:t>
      </w:r>
    </w:p>
    <w:p w14:paraId="3539D69A" w14:textId="77777777" w:rsidR="002C696C" w:rsidRDefault="003546E1">
      <w:pPr>
        <w:pStyle w:val="ListBullet"/>
        <w:spacing w:after="40"/>
      </w:pPr>
      <w:r>
        <w:t>Expert review based on category-specific evaluation criteria</w:t>
      </w:r>
    </w:p>
    <w:p w14:paraId="06EAA5B8" w14:textId="77777777" w:rsidR="002C696C" w:rsidRDefault="003546E1">
      <w:pPr>
        <w:pStyle w:val="ListBullet"/>
        <w:spacing w:after="40"/>
      </w:pPr>
      <w:r>
        <w:t>Final deliberation and approval by the Award Committee</w:t>
      </w:r>
    </w:p>
    <w:p w14:paraId="72E43A2A" w14:textId="77777777" w:rsidR="002C696C" w:rsidRDefault="003546E1">
      <w:pPr>
        <w:pStyle w:val="ListBullet"/>
        <w:spacing w:after="40"/>
      </w:pPr>
      <w:r>
        <w:t>Notification of results and preparation for the ECF Awards Ceremony</w:t>
      </w:r>
    </w:p>
    <w:p w14:paraId="3898518C" w14:textId="77777777" w:rsidR="002C696C" w:rsidRDefault="003546E1">
      <w:pPr>
        <w:pStyle w:val="ListBullet"/>
        <w:spacing w:after="40"/>
      </w:pPr>
      <w:r>
        <w:t>Award presentation during Energy China Forum 2026 in Shanghai</w:t>
      </w:r>
    </w:p>
    <w:p w14:paraId="467D3E1A" w14:textId="77777777" w:rsidR="002C696C" w:rsidRDefault="003546E1">
      <w:r>
        <w:t>Finalists may be requested to provide supplementary materials, clarification or a short presentation for expert review.</w:t>
      </w:r>
    </w:p>
    <w:p w14:paraId="4DC447E8" w14:textId="77777777" w:rsidR="002C696C" w:rsidRDefault="003546E1">
      <w:pPr>
        <w:pStyle w:val="Heading1"/>
      </w:pPr>
      <w:r>
        <w:t>7. Evaluation Criteria</w:t>
      </w:r>
    </w:p>
    <w:p w14:paraId="7E076EA9" w14:textId="77777777" w:rsidR="002C696C" w:rsidRDefault="003546E1">
      <w:r>
        <w:t>Evaluation criteria will be adapted to the specific award category. Common evaluation dimensions include:</w:t>
      </w:r>
    </w:p>
    <w:p w14:paraId="7E2D525C" w14:textId="77777777" w:rsidR="002C696C" w:rsidRDefault="003546E1">
      <w:pPr>
        <w:pStyle w:val="ListBullet"/>
        <w:spacing w:after="40"/>
      </w:pPr>
      <w:r>
        <w:t>Technical originality, novelty and breakthrough value</w:t>
      </w:r>
    </w:p>
    <w:p w14:paraId="2BBD9520" w14:textId="77777777" w:rsidR="002C696C" w:rsidRDefault="003546E1">
      <w:pPr>
        <w:pStyle w:val="ListBullet"/>
        <w:spacing w:after="40"/>
      </w:pPr>
      <w:r>
        <w:t>Technical maturity and reliability</w:t>
      </w:r>
    </w:p>
    <w:p w14:paraId="230EB04A" w14:textId="77777777" w:rsidR="002C696C" w:rsidRDefault="003546E1">
      <w:pPr>
        <w:pStyle w:val="ListBullet"/>
        <w:spacing w:after="40"/>
      </w:pPr>
      <w:r>
        <w:t>Field application, deployment performance and measurable results</w:t>
      </w:r>
    </w:p>
    <w:p w14:paraId="058DBB30" w14:textId="77777777" w:rsidR="002C696C" w:rsidRDefault="003546E1">
      <w:pPr>
        <w:pStyle w:val="ListBullet"/>
        <w:spacing w:after="40"/>
      </w:pPr>
      <w:r>
        <w:t>Economic, social, environmental and strategic impact</w:t>
      </w:r>
    </w:p>
    <w:p w14:paraId="2952CBAC" w14:textId="77777777" w:rsidR="002C696C" w:rsidRDefault="003546E1">
      <w:pPr>
        <w:pStyle w:val="ListBullet"/>
        <w:spacing w:after="40"/>
      </w:pPr>
      <w:r>
        <w:t>Scalability, replication value and potential for local application</w:t>
      </w:r>
    </w:p>
    <w:p w14:paraId="685C57E7" w14:textId="77777777" w:rsidR="002C696C" w:rsidRDefault="003546E1">
      <w:pPr>
        <w:pStyle w:val="ListBullet"/>
        <w:spacing w:after="40"/>
      </w:pPr>
      <w:r>
        <w:t>Documentation clarity, data quality and evidence rigor</w:t>
      </w:r>
    </w:p>
    <w:p w14:paraId="39A531A1" w14:textId="77777777" w:rsidR="002C696C" w:rsidRDefault="003546E1">
      <w:pPr>
        <w:pStyle w:val="ListBullet"/>
        <w:spacing w:after="40"/>
      </w:pPr>
      <w:r>
        <w:t>Relevance to unconventional energy and related geo-energy development</w:t>
      </w:r>
    </w:p>
    <w:p w14:paraId="116DB8DF" w14:textId="03374F14" w:rsidR="002C696C" w:rsidRDefault="003546E1">
      <w:pPr>
        <w:pStyle w:val="ListBullet"/>
        <w:spacing w:after="40"/>
      </w:pPr>
      <w:r>
        <w:lastRenderedPageBreak/>
        <w:t>International cooperation</w:t>
      </w:r>
      <w:r w:rsidR="006B51FA">
        <w:rPr>
          <w:rFonts w:hint="eastAsia"/>
          <w:lang w:eastAsia="zh-CN"/>
        </w:rPr>
        <w:t xml:space="preserve"> and</w:t>
      </w:r>
      <w:r w:rsidR="006B51FA">
        <w:rPr>
          <w:lang w:eastAsia="zh-CN"/>
        </w:rPr>
        <w:t xml:space="preserve"> </w:t>
      </w:r>
      <w:r>
        <w:t>capacity building, where applicable</w:t>
      </w:r>
    </w:p>
    <w:p w14:paraId="3959EC26" w14:textId="77777777" w:rsidR="002C696C" w:rsidRDefault="003546E1">
      <w:pPr>
        <w:pStyle w:val="Heading1"/>
      </w:pPr>
      <w:r>
        <w:t>8. Benefits for Award Recipients</w:t>
      </w:r>
    </w:p>
    <w:p w14:paraId="49C53CEE" w14:textId="77777777" w:rsidR="002C696C" w:rsidRDefault="003546E1">
      <w:r>
        <w:t>Award recipients will be honored at the ECF Awards Ceremony during ECF2026, gaining international recognition through ECF and CCOP platforms.</w:t>
      </w:r>
    </w:p>
    <w:p w14:paraId="2EBF491C" w14:textId="77777777" w:rsidR="002C696C" w:rsidRDefault="003546E1">
      <w:r>
        <w:t>Award-winning technologies will be promoted to government agencies, industry leaders, investors, research institutions and potential partners, helping create opportunities for technology transfer, local application, project cooperation, business partnerships and commercialization.</w:t>
      </w:r>
    </w:p>
    <w:p w14:paraId="7B64780E" w14:textId="77777777" w:rsidR="002C696C" w:rsidRDefault="003546E1">
      <w:pPr>
        <w:pStyle w:val="Heading1"/>
      </w:pPr>
      <w:r>
        <w:t>9. Submission Instructions</w:t>
      </w:r>
    </w:p>
    <w:p w14:paraId="585EBCD3" w14:textId="77777777" w:rsidR="002C696C" w:rsidRDefault="003546E1">
      <w:r>
        <w:t>Please submit the completed nomination package and supporting documents by email to the ECF Award Office.</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6917"/>
      </w:tblGrid>
      <w:tr w:rsidR="002C696C" w14:paraId="0CB52B2A" w14:textId="77777777">
        <w:trPr>
          <w:jc w:val="center"/>
        </w:trPr>
        <w:tc>
          <w:tcPr>
            <w:tcW w:w="2835" w:type="dxa"/>
            <w:shd w:val="clear" w:color="auto" w:fill="EAF3F8"/>
            <w:tcMar>
              <w:top w:w="80" w:type="dxa"/>
              <w:left w:w="80" w:type="dxa"/>
              <w:bottom w:w="80" w:type="dxa"/>
              <w:right w:w="80" w:type="dxa"/>
            </w:tcMar>
            <w:vAlign w:val="center"/>
          </w:tcPr>
          <w:p w14:paraId="457EE1B7" w14:textId="77777777" w:rsidR="002C696C" w:rsidRDefault="003546E1">
            <w:pPr>
              <w:spacing w:after="0"/>
            </w:pPr>
            <w:r>
              <w:rPr>
                <w:b/>
                <w:sz w:val="19"/>
              </w:rPr>
              <w:t>Submission Email</w:t>
            </w:r>
          </w:p>
        </w:tc>
        <w:tc>
          <w:tcPr>
            <w:tcW w:w="6917" w:type="dxa"/>
            <w:tcMar>
              <w:top w:w="80" w:type="dxa"/>
              <w:left w:w="80" w:type="dxa"/>
              <w:bottom w:w="80" w:type="dxa"/>
              <w:right w:w="80" w:type="dxa"/>
            </w:tcMar>
            <w:vAlign w:val="center"/>
          </w:tcPr>
          <w:p w14:paraId="2FA5F502" w14:textId="77777777" w:rsidR="002C696C" w:rsidRDefault="003546E1">
            <w:pPr>
              <w:spacing w:after="0"/>
            </w:pPr>
            <w:r>
              <w:rPr>
                <w:sz w:val="19"/>
              </w:rPr>
              <w:t>ecf2@energychinaforum.com</w:t>
            </w:r>
          </w:p>
        </w:tc>
      </w:tr>
      <w:tr w:rsidR="002C696C" w14:paraId="2372532B" w14:textId="77777777">
        <w:trPr>
          <w:jc w:val="center"/>
        </w:trPr>
        <w:tc>
          <w:tcPr>
            <w:tcW w:w="2835" w:type="dxa"/>
            <w:shd w:val="clear" w:color="auto" w:fill="EAF3F8"/>
            <w:tcMar>
              <w:top w:w="80" w:type="dxa"/>
              <w:left w:w="80" w:type="dxa"/>
              <w:bottom w:w="80" w:type="dxa"/>
              <w:right w:w="80" w:type="dxa"/>
            </w:tcMar>
            <w:vAlign w:val="center"/>
          </w:tcPr>
          <w:p w14:paraId="1D45B124" w14:textId="77777777" w:rsidR="002C696C" w:rsidRDefault="003546E1">
            <w:pPr>
              <w:spacing w:after="0"/>
            </w:pPr>
            <w:r>
              <w:rPr>
                <w:b/>
                <w:sz w:val="19"/>
              </w:rPr>
              <w:t>Email Subject</w:t>
            </w:r>
          </w:p>
        </w:tc>
        <w:tc>
          <w:tcPr>
            <w:tcW w:w="6917" w:type="dxa"/>
            <w:tcMar>
              <w:top w:w="80" w:type="dxa"/>
              <w:left w:w="80" w:type="dxa"/>
              <w:bottom w:w="80" w:type="dxa"/>
              <w:right w:w="80" w:type="dxa"/>
            </w:tcMar>
            <w:vAlign w:val="center"/>
          </w:tcPr>
          <w:p w14:paraId="15A9857A" w14:textId="77777777" w:rsidR="002C696C" w:rsidRDefault="003546E1">
            <w:pPr>
              <w:spacing w:after="0"/>
            </w:pPr>
            <w:r>
              <w:rPr>
                <w:sz w:val="19"/>
              </w:rPr>
              <w:t>ECF2026 Innovation Award Nomination - [Project Title]</w:t>
            </w:r>
          </w:p>
        </w:tc>
      </w:tr>
      <w:tr w:rsidR="002C696C" w14:paraId="47E2BCD2" w14:textId="77777777">
        <w:trPr>
          <w:jc w:val="center"/>
        </w:trPr>
        <w:tc>
          <w:tcPr>
            <w:tcW w:w="2835" w:type="dxa"/>
            <w:shd w:val="clear" w:color="auto" w:fill="EAF3F8"/>
            <w:tcMar>
              <w:top w:w="80" w:type="dxa"/>
              <w:left w:w="80" w:type="dxa"/>
              <w:bottom w:w="80" w:type="dxa"/>
              <w:right w:w="80" w:type="dxa"/>
            </w:tcMar>
            <w:vAlign w:val="center"/>
          </w:tcPr>
          <w:p w14:paraId="73ED54C9" w14:textId="77777777" w:rsidR="002C696C" w:rsidRDefault="003546E1">
            <w:pPr>
              <w:spacing w:after="0"/>
            </w:pPr>
            <w:r>
              <w:rPr>
                <w:b/>
                <w:sz w:val="19"/>
              </w:rPr>
              <w:t>Nomination Deadline</w:t>
            </w:r>
          </w:p>
        </w:tc>
        <w:tc>
          <w:tcPr>
            <w:tcW w:w="6917" w:type="dxa"/>
            <w:tcMar>
              <w:top w:w="80" w:type="dxa"/>
              <w:left w:w="80" w:type="dxa"/>
              <w:bottom w:w="80" w:type="dxa"/>
              <w:right w:w="80" w:type="dxa"/>
            </w:tcMar>
            <w:vAlign w:val="center"/>
          </w:tcPr>
          <w:p w14:paraId="72DA9DC0" w14:textId="02B9B8AE" w:rsidR="002C696C" w:rsidRDefault="003546E1">
            <w:pPr>
              <w:spacing w:after="0"/>
            </w:pPr>
            <w:r>
              <w:rPr>
                <w:sz w:val="19"/>
              </w:rPr>
              <w:t>For international submissions, the nomination deadline is September 15, 2026.</w:t>
            </w:r>
          </w:p>
        </w:tc>
      </w:tr>
      <w:tr w:rsidR="002C696C" w14:paraId="42887F30" w14:textId="77777777">
        <w:trPr>
          <w:jc w:val="center"/>
        </w:trPr>
        <w:tc>
          <w:tcPr>
            <w:tcW w:w="2835" w:type="dxa"/>
            <w:shd w:val="clear" w:color="auto" w:fill="EAF3F8"/>
            <w:tcMar>
              <w:top w:w="80" w:type="dxa"/>
              <w:left w:w="80" w:type="dxa"/>
              <w:bottom w:w="80" w:type="dxa"/>
              <w:right w:w="80" w:type="dxa"/>
            </w:tcMar>
            <w:vAlign w:val="center"/>
          </w:tcPr>
          <w:p w14:paraId="607297AF" w14:textId="77777777" w:rsidR="002C696C" w:rsidRDefault="003546E1">
            <w:pPr>
              <w:spacing w:after="0"/>
            </w:pPr>
            <w:r>
              <w:rPr>
                <w:b/>
                <w:sz w:val="19"/>
              </w:rPr>
              <w:t>Website</w:t>
            </w:r>
          </w:p>
        </w:tc>
        <w:tc>
          <w:tcPr>
            <w:tcW w:w="6917" w:type="dxa"/>
            <w:tcMar>
              <w:top w:w="80" w:type="dxa"/>
              <w:left w:w="80" w:type="dxa"/>
              <w:bottom w:w="80" w:type="dxa"/>
              <w:right w:w="80" w:type="dxa"/>
            </w:tcMar>
            <w:vAlign w:val="center"/>
          </w:tcPr>
          <w:p w14:paraId="2731F4C9" w14:textId="77777777" w:rsidR="002C696C" w:rsidRDefault="003546E1">
            <w:pPr>
              <w:spacing w:after="0"/>
            </w:pPr>
            <w:r>
              <w:rPr>
                <w:sz w:val="19"/>
              </w:rPr>
              <w:t>http://2026en.energychinaforum.com/</w:t>
            </w:r>
          </w:p>
        </w:tc>
      </w:tr>
    </w:tbl>
    <w:p w14:paraId="098428CF" w14:textId="77777777" w:rsidR="002C696C" w:rsidRDefault="002C696C"/>
    <w:p w14:paraId="2E1E54E8" w14:textId="77777777" w:rsidR="002C696C" w:rsidRDefault="003546E1">
      <w:r>
        <w:t>If files are large, applicants may contact the Award Office for alternative submission arrangements.</w:t>
      </w:r>
    </w:p>
    <w:p w14:paraId="5CAC1B9A" w14:textId="77777777" w:rsidR="002C696C" w:rsidRDefault="003546E1">
      <w:pPr>
        <w:pStyle w:val="Heading1"/>
      </w:pPr>
      <w:r>
        <w:t>10. International Nomination Form</w:t>
      </w:r>
    </w:p>
    <w:p w14:paraId="51ABBC2F" w14:textId="77777777" w:rsidR="002C696C" w:rsidRDefault="003546E1">
      <w:r>
        <w:t>Please complete all applicable fields. If certain information is not available or not applicable, please indicate "N/A".</w:t>
      </w:r>
    </w:p>
    <w:p w14:paraId="445F3DBA" w14:textId="77777777" w:rsidR="002C696C" w:rsidRDefault="003546E1">
      <w:pPr>
        <w:pStyle w:val="Heading2"/>
      </w:pPr>
      <w:r>
        <w:t>Section A - General Information</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75"/>
        <w:gridCol w:w="6576"/>
      </w:tblGrid>
      <w:tr w:rsidR="002C696C" w14:paraId="071792D9" w14:textId="77777777">
        <w:trPr>
          <w:tblHeader/>
          <w:jc w:val="center"/>
        </w:trPr>
        <w:tc>
          <w:tcPr>
            <w:tcW w:w="3175" w:type="dxa"/>
            <w:shd w:val="clear" w:color="auto" w:fill="D9EAF7"/>
            <w:tcMar>
              <w:top w:w="80" w:type="dxa"/>
              <w:left w:w="80" w:type="dxa"/>
              <w:bottom w:w="80" w:type="dxa"/>
              <w:right w:w="80" w:type="dxa"/>
            </w:tcMar>
            <w:vAlign w:val="center"/>
          </w:tcPr>
          <w:p w14:paraId="14CFDC91" w14:textId="77777777" w:rsidR="002C696C" w:rsidRDefault="003546E1">
            <w:pPr>
              <w:spacing w:after="0"/>
            </w:pPr>
            <w:r>
              <w:rPr>
                <w:b/>
                <w:sz w:val="16"/>
              </w:rPr>
              <w:t>Field</w:t>
            </w:r>
          </w:p>
        </w:tc>
        <w:tc>
          <w:tcPr>
            <w:tcW w:w="6576" w:type="dxa"/>
            <w:shd w:val="clear" w:color="auto" w:fill="D9EAF7"/>
            <w:tcMar>
              <w:top w:w="80" w:type="dxa"/>
              <w:left w:w="80" w:type="dxa"/>
              <w:bottom w:w="80" w:type="dxa"/>
              <w:right w:w="80" w:type="dxa"/>
            </w:tcMar>
            <w:vAlign w:val="center"/>
          </w:tcPr>
          <w:p w14:paraId="054D71E8" w14:textId="77777777" w:rsidR="002C696C" w:rsidRDefault="003546E1">
            <w:pPr>
              <w:spacing w:after="0"/>
            </w:pPr>
            <w:r>
              <w:rPr>
                <w:b/>
                <w:sz w:val="16"/>
              </w:rPr>
              <w:t>Information</w:t>
            </w:r>
          </w:p>
        </w:tc>
      </w:tr>
      <w:tr w:rsidR="002C696C" w14:paraId="494B4982" w14:textId="77777777">
        <w:trPr>
          <w:jc w:val="center"/>
        </w:trPr>
        <w:tc>
          <w:tcPr>
            <w:tcW w:w="3175" w:type="dxa"/>
            <w:tcMar>
              <w:top w:w="80" w:type="dxa"/>
              <w:left w:w="80" w:type="dxa"/>
              <w:bottom w:w="80" w:type="dxa"/>
              <w:right w:w="80" w:type="dxa"/>
            </w:tcMar>
            <w:vAlign w:val="center"/>
          </w:tcPr>
          <w:p w14:paraId="2E693FD6" w14:textId="77777777" w:rsidR="002C696C" w:rsidRDefault="003546E1">
            <w:pPr>
              <w:spacing w:after="0"/>
            </w:pPr>
            <w:r>
              <w:rPr>
                <w:sz w:val="16"/>
              </w:rPr>
              <w:t>Project Title (English)</w:t>
            </w:r>
          </w:p>
        </w:tc>
        <w:tc>
          <w:tcPr>
            <w:tcW w:w="6576" w:type="dxa"/>
            <w:tcMar>
              <w:top w:w="80" w:type="dxa"/>
              <w:left w:w="80" w:type="dxa"/>
              <w:bottom w:w="80" w:type="dxa"/>
              <w:right w:w="80" w:type="dxa"/>
            </w:tcMar>
            <w:vAlign w:val="center"/>
          </w:tcPr>
          <w:p w14:paraId="16C2C6A4" w14:textId="77777777" w:rsidR="002C696C" w:rsidRDefault="002C696C">
            <w:pPr>
              <w:spacing w:after="0"/>
            </w:pPr>
          </w:p>
        </w:tc>
      </w:tr>
      <w:tr w:rsidR="002C696C" w14:paraId="6D03BC3A" w14:textId="77777777">
        <w:trPr>
          <w:jc w:val="center"/>
        </w:trPr>
        <w:tc>
          <w:tcPr>
            <w:tcW w:w="3175" w:type="dxa"/>
            <w:tcMar>
              <w:top w:w="80" w:type="dxa"/>
              <w:left w:w="80" w:type="dxa"/>
              <w:bottom w:w="80" w:type="dxa"/>
              <w:right w:w="80" w:type="dxa"/>
            </w:tcMar>
            <w:vAlign w:val="center"/>
          </w:tcPr>
          <w:p w14:paraId="684FE873" w14:textId="77777777" w:rsidR="002C696C" w:rsidRDefault="003546E1">
            <w:pPr>
              <w:spacing w:after="0"/>
            </w:pPr>
            <w:r>
              <w:rPr>
                <w:sz w:val="16"/>
              </w:rPr>
              <w:t>Project Title (Chinese, if applicable)</w:t>
            </w:r>
          </w:p>
        </w:tc>
        <w:tc>
          <w:tcPr>
            <w:tcW w:w="6576" w:type="dxa"/>
            <w:tcMar>
              <w:top w:w="80" w:type="dxa"/>
              <w:left w:w="80" w:type="dxa"/>
              <w:bottom w:w="80" w:type="dxa"/>
              <w:right w:w="80" w:type="dxa"/>
            </w:tcMar>
            <w:vAlign w:val="center"/>
          </w:tcPr>
          <w:p w14:paraId="5C957704" w14:textId="77777777" w:rsidR="002C696C" w:rsidRDefault="002C696C">
            <w:pPr>
              <w:spacing w:after="0"/>
            </w:pPr>
          </w:p>
        </w:tc>
      </w:tr>
      <w:tr w:rsidR="002C696C" w14:paraId="68AD80C7" w14:textId="77777777">
        <w:trPr>
          <w:jc w:val="center"/>
        </w:trPr>
        <w:tc>
          <w:tcPr>
            <w:tcW w:w="3175" w:type="dxa"/>
            <w:tcMar>
              <w:top w:w="80" w:type="dxa"/>
              <w:left w:w="80" w:type="dxa"/>
              <w:bottom w:w="80" w:type="dxa"/>
              <w:right w:w="80" w:type="dxa"/>
            </w:tcMar>
            <w:vAlign w:val="center"/>
          </w:tcPr>
          <w:p w14:paraId="4358ECDD" w14:textId="77777777" w:rsidR="002C696C" w:rsidRDefault="003546E1">
            <w:pPr>
              <w:spacing w:after="0"/>
            </w:pPr>
            <w:r>
              <w:rPr>
                <w:sz w:val="16"/>
              </w:rPr>
              <w:t>Award Category</w:t>
            </w:r>
          </w:p>
        </w:tc>
        <w:tc>
          <w:tcPr>
            <w:tcW w:w="6576" w:type="dxa"/>
            <w:tcMar>
              <w:top w:w="80" w:type="dxa"/>
              <w:left w:w="80" w:type="dxa"/>
              <w:bottom w:w="80" w:type="dxa"/>
              <w:right w:w="80" w:type="dxa"/>
            </w:tcMar>
            <w:vAlign w:val="center"/>
          </w:tcPr>
          <w:p w14:paraId="4583B46D" w14:textId="77777777" w:rsidR="002C696C" w:rsidRDefault="003546E1">
            <w:pPr>
              <w:spacing w:after="0"/>
            </w:pPr>
            <w:r>
              <w:rPr>
                <w:sz w:val="16"/>
              </w:rPr>
              <w:t>[ ] Technological Invention Award    [ ] Scientific and Technological Progress Award    [ ] Technological Improvement Award</w:t>
            </w:r>
          </w:p>
        </w:tc>
      </w:tr>
      <w:tr w:rsidR="002C696C" w14:paraId="0CD69A4D" w14:textId="77777777">
        <w:trPr>
          <w:jc w:val="center"/>
        </w:trPr>
        <w:tc>
          <w:tcPr>
            <w:tcW w:w="3175" w:type="dxa"/>
            <w:tcMar>
              <w:top w:w="80" w:type="dxa"/>
              <w:left w:w="80" w:type="dxa"/>
              <w:bottom w:w="80" w:type="dxa"/>
              <w:right w:w="80" w:type="dxa"/>
            </w:tcMar>
            <w:vAlign w:val="center"/>
          </w:tcPr>
          <w:p w14:paraId="6332418F" w14:textId="77777777" w:rsidR="002C696C" w:rsidRDefault="003546E1">
            <w:pPr>
              <w:spacing w:after="0"/>
            </w:pPr>
            <w:r>
              <w:rPr>
                <w:sz w:val="16"/>
              </w:rPr>
              <w:t>Applicant Organization</w:t>
            </w:r>
          </w:p>
        </w:tc>
        <w:tc>
          <w:tcPr>
            <w:tcW w:w="6576" w:type="dxa"/>
            <w:tcMar>
              <w:top w:w="80" w:type="dxa"/>
              <w:left w:w="80" w:type="dxa"/>
              <w:bottom w:w="80" w:type="dxa"/>
              <w:right w:w="80" w:type="dxa"/>
            </w:tcMar>
            <w:vAlign w:val="center"/>
          </w:tcPr>
          <w:p w14:paraId="1A0A010A" w14:textId="77777777" w:rsidR="002C696C" w:rsidRDefault="002C696C">
            <w:pPr>
              <w:spacing w:after="0"/>
            </w:pPr>
          </w:p>
        </w:tc>
      </w:tr>
      <w:tr w:rsidR="002C696C" w14:paraId="0E9287BA" w14:textId="77777777">
        <w:trPr>
          <w:jc w:val="center"/>
        </w:trPr>
        <w:tc>
          <w:tcPr>
            <w:tcW w:w="3175" w:type="dxa"/>
            <w:tcMar>
              <w:top w:w="80" w:type="dxa"/>
              <w:left w:w="80" w:type="dxa"/>
              <w:bottom w:w="80" w:type="dxa"/>
              <w:right w:w="80" w:type="dxa"/>
            </w:tcMar>
            <w:vAlign w:val="center"/>
          </w:tcPr>
          <w:p w14:paraId="1FEA4242" w14:textId="77777777" w:rsidR="002C696C" w:rsidRDefault="003546E1">
            <w:pPr>
              <w:spacing w:after="0"/>
            </w:pPr>
            <w:r>
              <w:rPr>
                <w:sz w:val="16"/>
              </w:rPr>
              <w:t>Country / Region</w:t>
            </w:r>
          </w:p>
        </w:tc>
        <w:tc>
          <w:tcPr>
            <w:tcW w:w="6576" w:type="dxa"/>
            <w:tcMar>
              <w:top w:w="80" w:type="dxa"/>
              <w:left w:w="80" w:type="dxa"/>
              <w:bottom w:w="80" w:type="dxa"/>
              <w:right w:w="80" w:type="dxa"/>
            </w:tcMar>
            <w:vAlign w:val="center"/>
          </w:tcPr>
          <w:p w14:paraId="78FC9FFC" w14:textId="77777777" w:rsidR="002C696C" w:rsidRDefault="002C696C">
            <w:pPr>
              <w:spacing w:after="0"/>
            </w:pPr>
          </w:p>
        </w:tc>
      </w:tr>
      <w:tr w:rsidR="00FD15CB" w14:paraId="536FEFFC" w14:textId="77777777">
        <w:trPr>
          <w:jc w:val="center"/>
        </w:trPr>
        <w:tc>
          <w:tcPr>
            <w:tcW w:w="3175" w:type="dxa"/>
            <w:tcMar>
              <w:top w:w="80" w:type="dxa"/>
              <w:left w:w="80" w:type="dxa"/>
              <w:bottom w:w="80" w:type="dxa"/>
              <w:right w:w="80" w:type="dxa"/>
            </w:tcMar>
            <w:vAlign w:val="center"/>
          </w:tcPr>
          <w:p w14:paraId="266DA3BE" w14:textId="06CADE3F" w:rsidR="00FD15CB" w:rsidRDefault="00FD15CB" w:rsidP="00FD15CB">
            <w:pPr>
              <w:spacing w:after="0"/>
            </w:pPr>
            <w:r w:rsidRPr="002E3F76">
              <w:rPr>
                <w:sz w:val="16"/>
              </w:rPr>
              <w:t>Application / nomination channel (if applicable)</w:t>
            </w:r>
          </w:p>
        </w:tc>
        <w:tc>
          <w:tcPr>
            <w:tcW w:w="6576" w:type="dxa"/>
            <w:tcMar>
              <w:top w:w="80" w:type="dxa"/>
              <w:left w:w="80" w:type="dxa"/>
              <w:bottom w:w="80" w:type="dxa"/>
              <w:right w:w="80" w:type="dxa"/>
            </w:tcMar>
            <w:vAlign w:val="center"/>
          </w:tcPr>
          <w:p w14:paraId="572F7A34" w14:textId="7BDC7CD5" w:rsidR="00FD15CB" w:rsidRPr="00FD15CB" w:rsidRDefault="00FD15CB" w:rsidP="00FD15CB">
            <w:pPr>
              <w:spacing w:after="0"/>
              <w:rPr>
                <w:sz w:val="16"/>
                <w:szCs w:val="16"/>
              </w:rPr>
            </w:pPr>
            <w:proofErr w:type="gramStart"/>
            <w:r w:rsidRPr="00FD15CB">
              <w:rPr>
                <w:rFonts w:ascii="Arial" w:hAnsi="Arial"/>
                <w:sz w:val="16"/>
                <w:szCs w:val="16"/>
              </w:rPr>
              <w:t xml:space="preserve">[ </w:t>
            </w:r>
            <w:r w:rsidRPr="00FD15CB">
              <w:rPr>
                <w:sz w:val="16"/>
              </w:rPr>
              <w:t>]</w:t>
            </w:r>
            <w:proofErr w:type="gramEnd"/>
            <w:r w:rsidRPr="00FD15CB">
              <w:rPr>
                <w:sz w:val="16"/>
              </w:rPr>
              <w:t xml:space="preserve"> Direct application </w:t>
            </w:r>
            <w:proofErr w:type="gramStart"/>
            <w:r w:rsidRPr="00FD15CB">
              <w:rPr>
                <w:sz w:val="16"/>
              </w:rPr>
              <w:t xml:space="preserve">   [</w:t>
            </w:r>
            <w:proofErr w:type="gramEnd"/>
            <w:r w:rsidRPr="00FD15CB">
              <w:rPr>
                <w:sz w:val="16"/>
              </w:rPr>
              <w:t xml:space="preserve"> ] CCOP network </w:t>
            </w:r>
            <w:proofErr w:type="gramStart"/>
            <w:r w:rsidRPr="00FD15CB">
              <w:rPr>
                <w:sz w:val="16"/>
              </w:rPr>
              <w:t xml:space="preserve">   [</w:t>
            </w:r>
            <w:proofErr w:type="gramEnd"/>
            <w:r w:rsidRPr="00FD15CB">
              <w:rPr>
                <w:sz w:val="16"/>
              </w:rPr>
              <w:t xml:space="preserve"> ] Partner organization </w:t>
            </w:r>
            <w:proofErr w:type="gramStart"/>
            <w:r w:rsidRPr="00FD15CB">
              <w:rPr>
                <w:sz w:val="16"/>
              </w:rPr>
              <w:t xml:space="preserve">   [</w:t>
            </w:r>
            <w:proofErr w:type="gramEnd"/>
            <w:r w:rsidRPr="00FD15CB">
              <w:rPr>
                <w:sz w:val="16"/>
              </w:rPr>
              <w:t xml:space="preserve"> ] Other</w:t>
            </w:r>
          </w:p>
        </w:tc>
      </w:tr>
      <w:tr w:rsidR="00FD15CB" w14:paraId="676BF300" w14:textId="77777777">
        <w:trPr>
          <w:jc w:val="center"/>
        </w:trPr>
        <w:tc>
          <w:tcPr>
            <w:tcW w:w="3175" w:type="dxa"/>
            <w:tcMar>
              <w:top w:w="80" w:type="dxa"/>
              <w:left w:w="80" w:type="dxa"/>
              <w:bottom w:w="80" w:type="dxa"/>
              <w:right w:w="80" w:type="dxa"/>
            </w:tcMar>
            <w:vAlign w:val="center"/>
          </w:tcPr>
          <w:p w14:paraId="08568140" w14:textId="3F6B3520" w:rsidR="00FD15CB" w:rsidRDefault="00FD15CB" w:rsidP="00FD15CB">
            <w:pPr>
              <w:spacing w:after="0"/>
            </w:pPr>
            <w:r w:rsidRPr="00827F78">
              <w:rPr>
                <w:sz w:val="16"/>
              </w:rPr>
              <w:t>Nominating / supporting organization, if applicable. Self-nomination is accepted.</w:t>
            </w:r>
          </w:p>
        </w:tc>
        <w:tc>
          <w:tcPr>
            <w:tcW w:w="6576" w:type="dxa"/>
            <w:tcMar>
              <w:top w:w="80" w:type="dxa"/>
              <w:left w:w="80" w:type="dxa"/>
              <w:bottom w:w="80" w:type="dxa"/>
              <w:right w:w="80" w:type="dxa"/>
            </w:tcMar>
            <w:vAlign w:val="center"/>
          </w:tcPr>
          <w:p w14:paraId="79A91A89" w14:textId="77777777" w:rsidR="00FD15CB" w:rsidRDefault="00FD15CB" w:rsidP="00FD15CB">
            <w:pPr>
              <w:spacing w:after="0"/>
            </w:pPr>
          </w:p>
        </w:tc>
      </w:tr>
      <w:tr w:rsidR="00FD15CB" w14:paraId="3815829B" w14:textId="77777777">
        <w:trPr>
          <w:jc w:val="center"/>
        </w:trPr>
        <w:tc>
          <w:tcPr>
            <w:tcW w:w="3175" w:type="dxa"/>
            <w:tcMar>
              <w:top w:w="80" w:type="dxa"/>
              <w:left w:w="80" w:type="dxa"/>
              <w:bottom w:w="80" w:type="dxa"/>
              <w:right w:w="80" w:type="dxa"/>
            </w:tcMar>
            <w:vAlign w:val="center"/>
          </w:tcPr>
          <w:p w14:paraId="33564328" w14:textId="77777777" w:rsidR="00FD15CB" w:rsidRDefault="00FD15CB" w:rsidP="00FD15CB">
            <w:pPr>
              <w:spacing w:after="0"/>
            </w:pPr>
            <w:r>
              <w:rPr>
                <w:sz w:val="16"/>
              </w:rPr>
              <w:t>Website (optional)</w:t>
            </w:r>
          </w:p>
        </w:tc>
        <w:tc>
          <w:tcPr>
            <w:tcW w:w="6576" w:type="dxa"/>
            <w:tcMar>
              <w:top w:w="80" w:type="dxa"/>
              <w:left w:w="80" w:type="dxa"/>
              <w:bottom w:w="80" w:type="dxa"/>
              <w:right w:w="80" w:type="dxa"/>
            </w:tcMar>
            <w:vAlign w:val="center"/>
          </w:tcPr>
          <w:p w14:paraId="0F5B2E8D" w14:textId="77777777" w:rsidR="00FD15CB" w:rsidRDefault="00FD15CB" w:rsidP="00FD15CB">
            <w:pPr>
              <w:spacing w:after="0"/>
            </w:pPr>
          </w:p>
        </w:tc>
      </w:tr>
      <w:tr w:rsidR="00FD15CB" w14:paraId="144BF333" w14:textId="77777777">
        <w:trPr>
          <w:jc w:val="center"/>
        </w:trPr>
        <w:tc>
          <w:tcPr>
            <w:tcW w:w="3175" w:type="dxa"/>
            <w:tcMar>
              <w:top w:w="80" w:type="dxa"/>
              <w:left w:w="80" w:type="dxa"/>
              <w:bottom w:w="80" w:type="dxa"/>
              <w:right w:w="80" w:type="dxa"/>
            </w:tcMar>
            <w:vAlign w:val="center"/>
          </w:tcPr>
          <w:p w14:paraId="2C4054AB" w14:textId="77777777" w:rsidR="00FD15CB" w:rsidRDefault="00FD15CB" w:rsidP="00FD15CB">
            <w:pPr>
              <w:spacing w:after="0"/>
            </w:pPr>
            <w:r>
              <w:rPr>
                <w:sz w:val="16"/>
              </w:rPr>
              <w:t>Supervising Authority or Parent Organization, if applicable</w:t>
            </w:r>
          </w:p>
        </w:tc>
        <w:tc>
          <w:tcPr>
            <w:tcW w:w="6576" w:type="dxa"/>
            <w:tcMar>
              <w:top w:w="80" w:type="dxa"/>
              <w:left w:w="80" w:type="dxa"/>
              <w:bottom w:w="80" w:type="dxa"/>
              <w:right w:w="80" w:type="dxa"/>
            </w:tcMar>
            <w:vAlign w:val="center"/>
          </w:tcPr>
          <w:p w14:paraId="3AFCEE3A" w14:textId="77777777" w:rsidR="00FD15CB" w:rsidRDefault="00FD15CB" w:rsidP="00FD15CB">
            <w:pPr>
              <w:spacing w:after="0"/>
            </w:pPr>
          </w:p>
        </w:tc>
      </w:tr>
      <w:tr w:rsidR="00FD15CB" w14:paraId="6CDCF30B" w14:textId="77777777">
        <w:trPr>
          <w:jc w:val="center"/>
        </w:trPr>
        <w:tc>
          <w:tcPr>
            <w:tcW w:w="3175" w:type="dxa"/>
            <w:tcMar>
              <w:top w:w="80" w:type="dxa"/>
              <w:left w:w="80" w:type="dxa"/>
              <w:bottom w:w="80" w:type="dxa"/>
              <w:right w:w="80" w:type="dxa"/>
            </w:tcMar>
            <w:vAlign w:val="center"/>
          </w:tcPr>
          <w:p w14:paraId="40BDB3FC" w14:textId="77777777" w:rsidR="00FD15CB" w:rsidRDefault="00FD15CB" w:rsidP="00FD15CB">
            <w:pPr>
              <w:spacing w:after="0"/>
            </w:pPr>
            <w:r>
              <w:rPr>
                <w:sz w:val="16"/>
              </w:rPr>
              <w:t>Project Leader / Contact Person</w:t>
            </w:r>
          </w:p>
        </w:tc>
        <w:tc>
          <w:tcPr>
            <w:tcW w:w="6576" w:type="dxa"/>
            <w:tcMar>
              <w:top w:w="80" w:type="dxa"/>
              <w:left w:w="80" w:type="dxa"/>
              <w:bottom w:w="80" w:type="dxa"/>
              <w:right w:w="80" w:type="dxa"/>
            </w:tcMar>
            <w:vAlign w:val="center"/>
          </w:tcPr>
          <w:p w14:paraId="48AE96D3" w14:textId="77777777" w:rsidR="00FD15CB" w:rsidRDefault="00FD15CB" w:rsidP="00FD15CB">
            <w:pPr>
              <w:spacing w:after="0"/>
            </w:pPr>
          </w:p>
        </w:tc>
      </w:tr>
      <w:tr w:rsidR="00FD15CB" w14:paraId="113412D0" w14:textId="77777777">
        <w:trPr>
          <w:jc w:val="center"/>
        </w:trPr>
        <w:tc>
          <w:tcPr>
            <w:tcW w:w="3175" w:type="dxa"/>
            <w:tcMar>
              <w:top w:w="80" w:type="dxa"/>
              <w:left w:w="80" w:type="dxa"/>
              <w:bottom w:w="80" w:type="dxa"/>
              <w:right w:w="80" w:type="dxa"/>
            </w:tcMar>
            <w:vAlign w:val="center"/>
          </w:tcPr>
          <w:p w14:paraId="7364D764" w14:textId="77777777" w:rsidR="00FD15CB" w:rsidRDefault="00FD15CB" w:rsidP="00FD15CB">
            <w:pPr>
              <w:spacing w:after="0"/>
            </w:pPr>
            <w:r>
              <w:rPr>
                <w:sz w:val="16"/>
              </w:rPr>
              <w:t>Title</w:t>
            </w:r>
          </w:p>
        </w:tc>
        <w:tc>
          <w:tcPr>
            <w:tcW w:w="6576" w:type="dxa"/>
            <w:tcMar>
              <w:top w:w="80" w:type="dxa"/>
              <w:left w:w="80" w:type="dxa"/>
              <w:bottom w:w="80" w:type="dxa"/>
              <w:right w:w="80" w:type="dxa"/>
            </w:tcMar>
            <w:vAlign w:val="center"/>
          </w:tcPr>
          <w:p w14:paraId="7EA814D4" w14:textId="77777777" w:rsidR="00FD15CB" w:rsidRDefault="00FD15CB" w:rsidP="00FD15CB">
            <w:pPr>
              <w:spacing w:after="0"/>
            </w:pPr>
          </w:p>
        </w:tc>
      </w:tr>
      <w:tr w:rsidR="00FD15CB" w14:paraId="20FBAD8A" w14:textId="77777777">
        <w:trPr>
          <w:jc w:val="center"/>
        </w:trPr>
        <w:tc>
          <w:tcPr>
            <w:tcW w:w="3175" w:type="dxa"/>
            <w:tcMar>
              <w:top w:w="80" w:type="dxa"/>
              <w:left w:w="80" w:type="dxa"/>
              <w:bottom w:w="80" w:type="dxa"/>
              <w:right w:w="80" w:type="dxa"/>
            </w:tcMar>
            <w:vAlign w:val="center"/>
          </w:tcPr>
          <w:p w14:paraId="15C26A8A" w14:textId="77777777" w:rsidR="00FD15CB" w:rsidRDefault="00FD15CB" w:rsidP="00FD15CB">
            <w:pPr>
              <w:spacing w:after="0"/>
            </w:pPr>
            <w:r>
              <w:rPr>
                <w:sz w:val="16"/>
              </w:rPr>
              <w:t>Email</w:t>
            </w:r>
          </w:p>
        </w:tc>
        <w:tc>
          <w:tcPr>
            <w:tcW w:w="6576" w:type="dxa"/>
            <w:tcMar>
              <w:top w:w="80" w:type="dxa"/>
              <w:left w:w="80" w:type="dxa"/>
              <w:bottom w:w="80" w:type="dxa"/>
              <w:right w:w="80" w:type="dxa"/>
            </w:tcMar>
            <w:vAlign w:val="center"/>
          </w:tcPr>
          <w:p w14:paraId="5E7DF3B7" w14:textId="77777777" w:rsidR="00FD15CB" w:rsidRDefault="00FD15CB" w:rsidP="00FD15CB">
            <w:pPr>
              <w:spacing w:after="0"/>
            </w:pPr>
          </w:p>
        </w:tc>
      </w:tr>
      <w:tr w:rsidR="00FD15CB" w14:paraId="5E43C577" w14:textId="77777777">
        <w:trPr>
          <w:jc w:val="center"/>
        </w:trPr>
        <w:tc>
          <w:tcPr>
            <w:tcW w:w="3175" w:type="dxa"/>
            <w:tcMar>
              <w:top w:w="80" w:type="dxa"/>
              <w:left w:w="80" w:type="dxa"/>
              <w:bottom w:w="80" w:type="dxa"/>
              <w:right w:w="80" w:type="dxa"/>
            </w:tcMar>
            <w:vAlign w:val="center"/>
          </w:tcPr>
          <w:p w14:paraId="723D5CD9" w14:textId="77777777" w:rsidR="00FD15CB" w:rsidRDefault="00FD15CB" w:rsidP="00FD15CB">
            <w:pPr>
              <w:spacing w:after="0"/>
            </w:pPr>
            <w:r>
              <w:rPr>
                <w:sz w:val="16"/>
              </w:rPr>
              <w:t>Phone</w:t>
            </w:r>
          </w:p>
        </w:tc>
        <w:tc>
          <w:tcPr>
            <w:tcW w:w="6576" w:type="dxa"/>
            <w:tcMar>
              <w:top w:w="80" w:type="dxa"/>
              <w:left w:w="80" w:type="dxa"/>
              <w:bottom w:w="80" w:type="dxa"/>
              <w:right w:w="80" w:type="dxa"/>
            </w:tcMar>
            <w:vAlign w:val="center"/>
          </w:tcPr>
          <w:p w14:paraId="371FE93E" w14:textId="77777777" w:rsidR="00FD15CB" w:rsidRDefault="00FD15CB" w:rsidP="00FD15CB">
            <w:pPr>
              <w:spacing w:after="0"/>
            </w:pPr>
          </w:p>
        </w:tc>
      </w:tr>
      <w:tr w:rsidR="00FD15CB" w14:paraId="4AF787DF" w14:textId="77777777">
        <w:trPr>
          <w:jc w:val="center"/>
        </w:trPr>
        <w:tc>
          <w:tcPr>
            <w:tcW w:w="3175" w:type="dxa"/>
            <w:tcMar>
              <w:top w:w="80" w:type="dxa"/>
              <w:left w:w="80" w:type="dxa"/>
              <w:bottom w:w="80" w:type="dxa"/>
              <w:right w:w="80" w:type="dxa"/>
            </w:tcMar>
            <w:vAlign w:val="center"/>
          </w:tcPr>
          <w:p w14:paraId="68FB4D2E" w14:textId="77777777" w:rsidR="00FD15CB" w:rsidRDefault="00FD15CB" w:rsidP="00FD15CB">
            <w:pPr>
              <w:spacing w:after="0"/>
            </w:pPr>
            <w:r>
              <w:rPr>
                <w:sz w:val="16"/>
              </w:rPr>
              <w:lastRenderedPageBreak/>
              <w:t>Mailing Address</w:t>
            </w:r>
          </w:p>
        </w:tc>
        <w:tc>
          <w:tcPr>
            <w:tcW w:w="6576" w:type="dxa"/>
            <w:tcMar>
              <w:top w:w="80" w:type="dxa"/>
              <w:left w:w="80" w:type="dxa"/>
              <w:bottom w:w="80" w:type="dxa"/>
              <w:right w:w="80" w:type="dxa"/>
            </w:tcMar>
            <w:vAlign w:val="center"/>
          </w:tcPr>
          <w:p w14:paraId="0BCCCD95" w14:textId="77777777" w:rsidR="00FD15CB" w:rsidRDefault="00FD15CB" w:rsidP="00FD15CB">
            <w:pPr>
              <w:spacing w:after="0"/>
            </w:pPr>
          </w:p>
        </w:tc>
      </w:tr>
      <w:tr w:rsidR="00FD15CB" w14:paraId="2D273A4C" w14:textId="77777777">
        <w:trPr>
          <w:jc w:val="center"/>
        </w:trPr>
        <w:tc>
          <w:tcPr>
            <w:tcW w:w="3175" w:type="dxa"/>
            <w:tcMar>
              <w:top w:w="80" w:type="dxa"/>
              <w:left w:w="80" w:type="dxa"/>
              <w:bottom w:w="80" w:type="dxa"/>
              <w:right w:w="80" w:type="dxa"/>
            </w:tcMar>
            <w:vAlign w:val="center"/>
          </w:tcPr>
          <w:p w14:paraId="15245F70" w14:textId="77777777" w:rsidR="00FD15CB" w:rsidRDefault="00FD15CB" w:rsidP="00FD15CB">
            <w:pPr>
              <w:spacing w:after="0"/>
            </w:pPr>
            <w:r>
              <w:rPr>
                <w:sz w:val="16"/>
              </w:rPr>
              <w:t>Project Start Date</w:t>
            </w:r>
          </w:p>
        </w:tc>
        <w:tc>
          <w:tcPr>
            <w:tcW w:w="6576" w:type="dxa"/>
            <w:tcMar>
              <w:top w:w="80" w:type="dxa"/>
              <w:left w:w="80" w:type="dxa"/>
              <w:bottom w:w="80" w:type="dxa"/>
              <w:right w:w="80" w:type="dxa"/>
            </w:tcMar>
            <w:vAlign w:val="center"/>
          </w:tcPr>
          <w:p w14:paraId="2F6E14F8" w14:textId="77777777" w:rsidR="00FD15CB" w:rsidRDefault="00FD15CB" w:rsidP="00FD15CB">
            <w:pPr>
              <w:spacing w:after="0"/>
            </w:pPr>
          </w:p>
        </w:tc>
      </w:tr>
      <w:tr w:rsidR="00FD15CB" w14:paraId="0DE0565E" w14:textId="77777777">
        <w:trPr>
          <w:jc w:val="center"/>
        </w:trPr>
        <w:tc>
          <w:tcPr>
            <w:tcW w:w="3175" w:type="dxa"/>
            <w:tcMar>
              <w:top w:w="80" w:type="dxa"/>
              <w:left w:w="80" w:type="dxa"/>
              <w:bottom w:w="80" w:type="dxa"/>
              <w:right w:w="80" w:type="dxa"/>
            </w:tcMar>
            <w:vAlign w:val="center"/>
          </w:tcPr>
          <w:p w14:paraId="54F44508" w14:textId="77777777" w:rsidR="00FD15CB" w:rsidRDefault="00FD15CB" w:rsidP="00FD15CB">
            <w:pPr>
              <w:spacing w:after="0"/>
            </w:pPr>
            <w:r>
              <w:rPr>
                <w:sz w:val="16"/>
              </w:rPr>
              <w:t>Completion / Demonstration Date</w:t>
            </w:r>
          </w:p>
        </w:tc>
        <w:tc>
          <w:tcPr>
            <w:tcW w:w="6576" w:type="dxa"/>
            <w:tcMar>
              <w:top w:w="80" w:type="dxa"/>
              <w:left w:w="80" w:type="dxa"/>
              <w:bottom w:w="80" w:type="dxa"/>
              <w:right w:w="80" w:type="dxa"/>
            </w:tcMar>
            <w:vAlign w:val="center"/>
          </w:tcPr>
          <w:p w14:paraId="3A09326D" w14:textId="77777777" w:rsidR="00FD15CB" w:rsidRDefault="00FD15CB" w:rsidP="00FD15CB">
            <w:pPr>
              <w:spacing w:after="0"/>
            </w:pPr>
          </w:p>
        </w:tc>
      </w:tr>
    </w:tbl>
    <w:p w14:paraId="1E4B804C" w14:textId="77777777" w:rsidR="002C696C" w:rsidRDefault="003546E1">
      <w:pPr>
        <w:pStyle w:val="Heading2"/>
      </w:pPr>
      <w:r>
        <w:t>Section B - Public Summary (for Promotion)</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5"/>
        <w:gridCol w:w="6236"/>
      </w:tblGrid>
      <w:tr w:rsidR="002C696C" w14:paraId="197C4A88" w14:textId="77777777">
        <w:trPr>
          <w:tblHeader/>
          <w:jc w:val="center"/>
        </w:trPr>
        <w:tc>
          <w:tcPr>
            <w:tcW w:w="3515" w:type="dxa"/>
            <w:shd w:val="clear" w:color="auto" w:fill="D9EAF7"/>
            <w:tcMar>
              <w:top w:w="80" w:type="dxa"/>
              <w:left w:w="80" w:type="dxa"/>
              <w:bottom w:w="80" w:type="dxa"/>
              <w:right w:w="80" w:type="dxa"/>
            </w:tcMar>
            <w:vAlign w:val="center"/>
          </w:tcPr>
          <w:p w14:paraId="5185A279" w14:textId="77777777" w:rsidR="002C696C" w:rsidRDefault="003546E1">
            <w:pPr>
              <w:spacing w:after="0"/>
            </w:pPr>
            <w:r>
              <w:rPr>
                <w:b/>
                <w:sz w:val="16"/>
              </w:rPr>
              <w:t>Field</w:t>
            </w:r>
          </w:p>
        </w:tc>
        <w:tc>
          <w:tcPr>
            <w:tcW w:w="6236" w:type="dxa"/>
            <w:shd w:val="clear" w:color="auto" w:fill="D9EAF7"/>
            <w:tcMar>
              <w:top w:w="80" w:type="dxa"/>
              <w:left w:w="80" w:type="dxa"/>
              <w:bottom w:w="80" w:type="dxa"/>
              <w:right w:w="80" w:type="dxa"/>
            </w:tcMar>
            <w:vAlign w:val="center"/>
          </w:tcPr>
          <w:p w14:paraId="0EB6E503" w14:textId="77777777" w:rsidR="002C696C" w:rsidRDefault="003546E1">
            <w:pPr>
              <w:spacing w:after="0"/>
            </w:pPr>
            <w:r>
              <w:rPr>
                <w:b/>
                <w:sz w:val="16"/>
              </w:rPr>
              <w:t>Response</w:t>
            </w:r>
          </w:p>
        </w:tc>
      </w:tr>
      <w:tr w:rsidR="002C696C" w14:paraId="34A8B627" w14:textId="77777777">
        <w:trPr>
          <w:jc w:val="center"/>
        </w:trPr>
        <w:tc>
          <w:tcPr>
            <w:tcW w:w="3515" w:type="dxa"/>
            <w:tcMar>
              <w:top w:w="80" w:type="dxa"/>
              <w:left w:w="80" w:type="dxa"/>
              <w:bottom w:w="80" w:type="dxa"/>
              <w:right w:w="80" w:type="dxa"/>
            </w:tcMar>
            <w:vAlign w:val="center"/>
          </w:tcPr>
          <w:p w14:paraId="5043FDDA" w14:textId="77777777" w:rsidR="002C696C" w:rsidRDefault="003546E1">
            <w:pPr>
              <w:spacing w:after="0"/>
            </w:pPr>
            <w:r>
              <w:rPr>
                <w:sz w:val="16"/>
              </w:rPr>
              <w:t>Executive Summary of the Innovation (max. 150 words)</w:t>
            </w:r>
          </w:p>
        </w:tc>
        <w:tc>
          <w:tcPr>
            <w:tcW w:w="6236" w:type="dxa"/>
            <w:tcMar>
              <w:top w:w="80" w:type="dxa"/>
              <w:left w:w="80" w:type="dxa"/>
              <w:bottom w:w="80" w:type="dxa"/>
              <w:right w:w="80" w:type="dxa"/>
            </w:tcMar>
            <w:vAlign w:val="center"/>
          </w:tcPr>
          <w:p w14:paraId="5B6E61BF" w14:textId="77777777" w:rsidR="002C696C" w:rsidRDefault="003546E1">
            <w:pPr>
              <w:spacing w:after="0"/>
            </w:pPr>
            <w:r>
              <w:rPr>
                <w:sz w:val="16"/>
              </w:rPr>
              <w:br/>
            </w:r>
            <w:r>
              <w:rPr>
                <w:sz w:val="16"/>
              </w:rPr>
              <w:br/>
            </w:r>
            <w:r>
              <w:rPr>
                <w:sz w:val="16"/>
              </w:rPr>
              <w:br/>
            </w:r>
          </w:p>
        </w:tc>
      </w:tr>
      <w:tr w:rsidR="002C696C" w14:paraId="1257CA89" w14:textId="77777777">
        <w:trPr>
          <w:jc w:val="center"/>
        </w:trPr>
        <w:tc>
          <w:tcPr>
            <w:tcW w:w="3515" w:type="dxa"/>
            <w:tcMar>
              <w:top w:w="80" w:type="dxa"/>
              <w:left w:w="80" w:type="dxa"/>
              <w:bottom w:w="80" w:type="dxa"/>
              <w:right w:w="80" w:type="dxa"/>
            </w:tcMar>
            <w:vAlign w:val="center"/>
          </w:tcPr>
          <w:p w14:paraId="4760C0DF" w14:textId="77777777" w:rsidR="002C696C" w:rsidRDefault="003546E1">
            <w:pPr>
              <w:spacing w:after="0"/>
            </w:pPr>
            <w:r>
              <w:rPr>
                <w:sz w:val="16"/>
              </w:rPr>
              <w:t>Main Application Scenarios and Technical Principles (max. 200 words)</w:t>
            </w:r>
          </w:p>
        </w:tc>
        <w:tc>
          <w:tcPr>
            <w:tcW w:w="6236" w:type="dxa"/>
            <w:tcMar>
              <w:top w:w="80" w:type="dxa"/>
              <w:left w:w="80" w:type="dxa"/>
              <w:bottom w:w="80" w:type="dxa"/>
              <w:right w:w="80" w:type="dxa"/>
            </w:tcMar>
            <w:vAlign w:val="center"/>
          </w:tcPr>
          <w:p w14:paraId="65D40885" w14:textId="77777777" w:rsidR="002C696C" w:rsidRDefault="003546E1">
            <w:pPr>
              <w:spacing w:after="0"/>
            </w:pPr>
            <w:r>
              <w:rPr>
                <w:sz w:val="16"/>
              </w:rPr>
              <w:br/>
            </w:r>
            <w:r>
              <w:rPr>
                <w:sz w:val="16"/>
              </w:rPr>
              <w:br/>
            </w:r>
            <w:r>
              <w:rPr>
                <w:sz w:val="16"/>
              </w:rPr>
              <w:br/>
            </w:r>
          </w:p>
        </w:tc>
      </w:tr>
      <w:tr w:rsidR="002C696C" w14:paraId="4D6933C1" w14:textId="77777777">
        <w:trPr>
          <w:jc w:val="center"/>
        </w:trPr>
        <w:tc>
          <w:tcPr>
            <w:tcW w:w="3515" w:type="dxa"/>
            <w:tcMar>
              <w:top w:w="80" w:type="dxa"/>
              <w:left w:w="80" w:type="dxa"/>
              <w:bottom w:w="80" w:type="dxa"/>
              <w:right w:w="80" w:type="dxa"/>
            </w:tcMar>
            <w:vAlign w:val="center"/>
          </w:tcPr>
          <w:p w14:paraId="4D0192AE" w14:textId="77777777" w:rsidR="002C696C" w:rsidRDefault="003546E1">
            <w:pPr>
              <w:spacing w:after="0"/>
            </w:pPr>
            <w:r>
              <w:rPr>
                <w:sz w:val="16"/>
              </w:rPr>
              <w:t>Key Innovation Highlights (max. 150 words)</w:t>
            </w:r>
          </w:p>
        </w:tc>
        <w:tc>
          <w:tcPr>
            <w:tcW w:w="6236" w:type="dxa"/>
            <w:tcMar>
              <w:top w:w="80" w:type="dxa"/>
              <w:left w:w="80" w:type="dxa"/>
              <w:bottom w:w="80" w:type="dxa"/>
              <w:right w:w="80" w:type="dxa"/>
            </w:tcMar>
            <w:vAlign w:val="center"/>
          </w:tcPr>
          <w:p w14:paraId="5064FDCB" w14:textId="77777777" w:rsidR="002C696C" w:rsidRDefault="003546E1">
            <w:pPr>
              <w:spacing w:after="0"/>
            </w:pPr>
            <w:r>
              <w:rPr>
                <w:sz w:val="16"/>
              </w:rPr>
              <w:br/>
            </w:r>
            <w:r>
              <w:rPr>
                <w:sz w:val="16"/>
              </w:rPr>
              <w:br/>
            </w:r>
            <w:r>
              <w:rPr>
                <w:sz w:val="16"/>
              </w:rPr>
              <w:br/>
            </w:r>
          </w:p>
        </w:tc>
      </w:tr>
    </w:tbl>
    <w:p w14:paraId="2DB3691B" w14:textId="77777777" w:rsidR="002C696C" w:rsidRDefault="003546E1">
      <w:pPr>
        <w:pStyle w:val="Heading2"/>
      </w:pPr>
      <w:r>
        <w:t>Section C - Technical Description and Evaluation Basis</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5"/>
        <w:gridCol w:w="6236"/>
      </w:tblGrid>
      <w:tr w:rsidR="002C696C" w14:paraId="0976466B" w14:textId="77777777">
        <w:trPr>
          <w:tblHeader/>
          <w:jc w:val="center"/>
        </w:trPr>
        <w:tc>
          <w:tcPr>
            <w:tcW w:w="3515" w:type="dxa"/>
            <w:shd w:val="clear" w:color="auto" w:fill="D9EAF7"/>
            <w:tcMar>
              <w:top w:w="80" w:type="dxa"/>
              <w:left w:w="80" w:type="dxa"/>
              <w:bottom w:w="80" w:type="dxa"/>
              <w:right w:w="80" w:type="dxa"/>
            </w:tcMar>
            <w:vAlign w:val="center"/>
          </w:tcPr>
          <w:p w14:paraId="56D3F285" w14:textId="77777777" w:rsidR="002C696C" w:rsidRDefault="003546E1">
            <w:pPr>
              <w:spacing w:after="0"/>
            </w:pPr>
            <w:r>
              <w:rPr>
                <w:b/>
                <w:sz w:val="16"/>
              </w:rPr>
              <w:t>Field</w:t>
            </w:r>
          </w:p>
        </w:tc>
        <w:tc>
          <w:tcPr>
            <w:tcW w:w="6236" w:type="dxa"/>
            <w:shd w:val="clear" w:color="auto" w:fill="D9EAF7"/>
            <w:tcMar>
              <w:top w:w="80" w:type="dxa"/>
              <w:left w:w="80" w:type="dxa"/>
              <w:bottom w:w="80" w:type="dxa"/>
              <w:right w:w="80" w:type="dxa"/>
            </w:tcMar>
            <w:vAlign w:val="center"/>
          </w:tcPr>
          <w:p w14:paraId="1C0BBD9F" w14:textId="77777777" w:rsidR="002C696C" w:rsidRDefault="003546E1">
            <w:pPr>
              <w:spacing w:after="0"/>
            </w:pPr>
            <w:r>
              <w:rPr>
                <w:b/>
                <w:sz w:val="16"/>
              </w:rPr>
              <w:t>Response</w:t>
            </w:r>
          </w:p>
        </w:tc>
      </w:tr>
      <w:tr w:rsidR="002C696C" w14:paraId="49AF90CF" w14:textId="77777777">
        <w:trPr>
          <w:jc w:val="center"/>
        </w:trPr>
        <w:tc>
          <w:tcPr>
            <w:tcW w:w="3515" w:type="dxa"/>
            <w:tcMar>
              <w:top w:w="80" w:type="dxa"/>
              <w:left w:w="80" w:type="dxa"/>
              <w:bottom w:w="80" w:type="dxa"/>
              <w:right w:w="80" w:type="dxa"/>
            </w:tcMar>
            <w:vAlign w:val="center"/>
          </w:tcPr>
          <w:p w14:paraId="19783F8E" w14:textId="77777777" w:rsidR="002C696C" w:rsidRDefault="003546E1">
            <w:pPr>
              <w:spacing w:after="0"/>
            </w:pPr>
            <w:r>
              <w:rPr>
                <w:sz w:val="16"/>
              </w:rPr>
              <w:t>Project Background and Motivation</w:t>
            </w:r>
          </w:p>
        </w:tc>
        <w:tc>
          <w:tcPr>
            <w:tcW w:w="6236" w:type="dxa"/>
            <w:tcMar>
              <w:top w:w="80" w:type="dxa"/>
              <w:left w:w="80" w:type="dxa"/>
              <w:bottom w:w="80" w:type="dxa"/>
              <w:right w:w="80" w:type="dxa"/>
            </w:tcMar>
            <w:vAlign w:val="center"/>
          </w:tcPr>
          <w:p w14:paraId="352AE568" w14:textId="77777777" w:rsidR="002C696C" w:rsidRDefault="003546E1">
            <w:pPr>
              <w:spacing w:after="0"/>
            </w:pPr>
            <w:r>
              <w:rPr>
                <w:sz w:val="16"/>
              </w:rPr>
              <w:br/>
            </w:r>
            <w:r>
              <w:rPr>
                <w:sz w:val="16"/>
              </w:rPr>
              <w:br/>
            </w:r>
          </w:p>
        </w:tc>
      </w:tr>
      <w:tr w:rsidR="002C696C" w14:paraId="1B3E7BED" w14:textId="77777777">
        <w:trPr>
          <w:jc w:val="center"/>
        </w:trPr>
        <w:tc>
          <w:tcPr>
            <w:tcW w:w="3515" w:type="dxa"/>
            <w:tcMar>
              <w:top w:w="80" w:type="dxa"/>
              <w:left w:w="80" w:type="dxa"/>
              <w:bottom w:w="80" w:type="dxa"/>
              <w:right w:w="80" w:type="dxa"/>
            </w:tcMar>
            <w:vAlign w:val="center"/>
          </w:tcPr>
          <w:p w14:paraId="6F5340B8" w14:textId="77777777" w:rsidR="002C696C" w:rsidRDefault="003546E1">
            <w:pPr>
              <w:spacing w:after="0"/>
            </w:pPr>
            <w:r>
              <w:rPr>
                <w:sz w:val="16"/>
              </w:rPr>
              <w:t>Technical Challenges and Solutions</w:t>
            </w:r>
          </w:p>
        </w:tc>
        <w:tc>
          <w:tcPr>
            <w:tcW w:w="6236" w:type="dxa"/>
            <w:tcMar>
              <w:top w:w="80" w:type="dxa"/>
              <w:left w:w="80" w:type="dxa"/>
              <w:bottom w:w="80" w:type="dxa"/>
              <w:right w:w="80" w:type="dxa"/>
            </w:tcMar>
            <w:vAlign w:val="center"/>
          </w:tcPr>
          <w:p w14:paraId="67E6C5C8" w14:textId="77777777" w:rsidR="002C696C" w:rsidRDefault="003546E1">
            <w:pPr>
              <w:spacing w:after="0"/>
            </w:pPr>
            <w:r>
              <w:rPr>
                <w:sz w:val="16"/>
              </w:rPr>
              <w:br/>
            </w:r>
            <w:r>
              <w:rPr>
                <w:sz w:val="16"/>
              </w:rPr>
              <w:br/>
            </w:r>
          </w:p>
        </w:tc>
      </w:tr>
      <w:tr w:rsidR="002C696C" w14:paraId="44FB872F" w14:textId="77777777">
        <w:trPr>
          <w:jc w:val="center"/>
        </w:trPr>
        <w:tc>
          <w:tcPr>
            <w:tcW w:w="3515" w:type="dxa"/>
            <w:tcMar>
              <w:top w:w="80" w:type="dxa"/>
              <w:left w:w="80" w:type="dxa"/>
              <w:bottom w:w="80" w:type="dxa"/>
              <w:right w:w="80" w:type="dxa"/>
            </w:tcMar>
            <w:vAlign w:val="center"/>
          </w:tcPr>
          <w:p w14:paraId="4724E6A6" w14:textId="77777777" w:rsidR="002C696C" w:rsidRDefault="003546E1">
            <w:pPr>
              <w:spacing w:after="0"/>
            </w:pPr>
            <w:r>
              <w:rPr>
                <w:sz w:val="16"/>
              </w:rPr>
              <w:t>Core Technologies or Breakthroughs</w:t>
            </w:r>
          </w:p>
        </w:tc>
        <w:tc>
          <w:tcPr>
            <w:tcW w:w="6236" w:type="dxa"/>
            <w:tcMar>
              <w:top w:w="80" w:type="dxa"/>
              <w:left w:w="80" w:type="dxa"/>
              <w:bottom w:w="80" w:type="dxa"/>
              <w:right w:w="80" w:type="dxa"/>
            </w:tcMar>
            <w:vAlign w:val="center"/>
          </w:tcPr>
          <w:p w14:paraId="6DB146F1" w14:textId="77777777" w:rsidR="002C696C" w:rsidRDefault="003546E1">
            <w:pPr>
              <w:spacing w:after="0"/>
            </w:pPr>
            <w:r>
              <w:rPr>
                <w:sz w:val="16"/>
              </w:rPr>
              <w:br/>
            </w:r>
            <w:r>
              <w:rPr>
                <w:sz w:val="16"/>
              </w:rPr>
              <w:br/>
            </w:r>
          </w:p>
        </w:tc>
      </w:tr>
      <w:tr w:rsidR="002C696C" w14:paraId="2729A201" w14:textId="77777777">
        <w:trPr>
          <w:jc w:val="center"/>
        </w:trPr>
        <w:tc>
          <w:tcPr>
            <w:tcW w:w="3515" w:type="dxa"/>
            <w:tcMar>
              <w:top w:w="80" w:type="dxa"/>
              <w:left w:w="80" w:type="dxa"/>
              <w:bottom w:w="80" w:type="dxa"/>
              <w:right w:w="80" w:type="dxa"/>
            </w:tcMar>
            <w:vAlign w:val="center"/>
          </w:tcPr>
          <w:p w14:paraId="007DE4AE" w14:textId="77777777" w:rsidR="002C696C" w:rsidRDefault="003546E1">
            <w:pPr>
              <w:spacing w:after="0"/>
            </w:pPr>
            <w:r>
              <w:rPr>
                <w:sz w:val="16"/>
              </w:rPr>
              <w:t>Comparison with Existing Domestic or International Solutions</w:t>
            </w:r>
          </w:p>
        </w:tc>
        <w:tc>
          <w:tcPr>
            <w:tcW w:w="6236" w:type="dxa"/>
            <w:tcMar>
              <w:top w:w="80" w:type="dxa"/>
              <w:left w:w="80" w:type="dxa"/>
              <w:bottom w:w="80" w:type="dxa"/>
              <w:right w:w="80" w:type="dxa"/>
            </w:tcMar>
            <w:vAlign w:val="center"/>
          </w:tcPr>
          <w:p w14:paraId="78BA8913" w14:textId="77777777" w:rsidR="002C696C" w:rsidRDefault="003546E1">
            <w:pPr>
              <w:spacing w:after="0"/>
            </w:pPr>
            <w:r>
              <w:rPr>
                <w:sz w:val="16"/>
              </w:rPr>
              <w:br/>
            </w:r>
            <w:r>
              <w:rPr>
                <w:sz w:val="16"/>
              </w:rPr>
              <w:br/>
            </w:r>
          </w:p>
        </w:tc>
      </w:tr>
      <w:tr w:rsidR="002C696C" w14:paraId="4558FDF2" w14:textId="77777777">
        <w:trPr>
          <w:jc w:val="center"/>
        </w:trPr>
        <w:tc>
          <w:tcPr>
            <w:tcW w:w="3515" w:type="dxa"/>
            <w:tcMar>
              <w:top w:w="80" w:type="dxa"/>
              <w:left w:w="80" w:type="dxa"/>
              <w:bottom w:w="80" w:type="dxa"/>
              <w:right w:w="80" w:type="dxa"/>
            </w:tcMar>
            <w:vAlign w:val="center"/>
          </w:tcPr>
          <w:p w14:paraId="0338C839" w14:textId="77777777" w:rsidR="002C696C" w:rsidRDefault="003546E1">
            <w:pPr>
              <w:spacing w:after="0"/>
            </w:pPr>
            <w:r>
              <w:rPr>
                <w:sz w:val="16"/>
              </w:rPr>
              <w:t>Estimated Level of Innovation</w:t>
            </w:r>
          </w:p>
        </w:tc>
        <w:tc>
          <w:tcPr>
            <w:tcW w:w="6236" w:type="dxa"/>
            <w:tcMar>
              <w:top w:w="80" w:type="dxa"/>
              <w:left w:w="80" w:type="dxa"/>
              <w:bottom w:w="80" w:type="dxa"/>
              <w:right w:w="80" w:type="dxa"/>
            </w:tcMar>
            <w:vAlign w:val="center"/>
          </w:tcPr>
          <w:p w14:paraId="3465ED9A" w14:textId="77777777" w:rsidR="002C696C" w:rsidRDefault="003546E1">
            <w:pPr>
              <w:spacing w:after="0"/>
            </w:pPr>
            <w:r>
              <w:rPr>
                <w:sz w:val="16"/>
              </w:rPr>
              <w:t>[ ] International Leading    [ ] International Advanced    [ ] National Leading    [ ] National Advanced    [ ] Other</w:t>
            </w:r>
          </w:p>
        </w:tc>
      </w:tr>
      <w:tr w:rsidR="002C696C" w14:paraId="7B266A08" w14:textId="77777777">
        <w:trPr>
          <w:jc w:val="center"/>
        </w:trPr>
        <w:tc>
          <w:tcPr>
            <w:tcW w:w="3515" w:type="dxa"/>
            <w:tcMar>
              <w:top w:w="80" w:type="dxa"/>
              <w:left w:w="80" w:type="dxa"/>
              <w:bottom w:w="80" w:type="dxa"/>
              <w:right w:w="80" w:type="dxa"/>
            </w:tcMar>
            <w:vAlign w:val="center"/>
          </w:tcPr>
          <w:p w14:paraId="021304F5" w14:textId="77777777" w:rsidR="002C696C" w:rsidRDefault="003546E1">
            <w:pPr>
              <w:spacing w:after="0"/>
            </w:pPr>
            <w:r>
              <w:rPr>
                <w:sz w:val="16"/>
              </w:rPr>
              <w:t>Supporting Evidence Summary (e.g., data, reports, tests, certificates)</w:t>
            </w:r>
          </w:p>
        </w:tc>
        <w:tc>
          <w:tcPr>
            <w:tcW w:w="6236" w:type="dxa"/>
            <w:tcMar>
              <w:top w:w="80" w:type="dxa"/>
              <w:left w:w="80" w:type="dxa"/>
              <w:bottom w:w="80" w:type="dxa"/>
              <w:right w:w="80" w:type="dxa"/>
            </w:tcMar>
            <w:vAlign w:val="center"/>
          </w:tcPr>
          <w:p w14:paraId="2EB1EEE4" w14:textId="77777777" w:rsidR="002C696C" w:rsidRDefault="003546E1">
            <w:pPr>
              <w:spacing w:after="0"/>
            </w:pPr>
            <w:r>
              <w:rPr>
                <w:sz w:val="16"/>
              </w:rPr>
              <w:br/>
            </w:r>
            <w:r>
              <w:rPr>
                <w:sz w:val="16"/>
              </w:rPr>
              <w:br/>
            </w:r>
          </w:p>
        </w:tc>
      </w:tr>
    </w:tbl>
    <w:p w14:paraId="2E92C0C8" w14:textId="77777777" w:rsidR="002C696C" w:rsidRDefault="003546E1">
      <w:pPr>
        <w:pStyle w:val="Heading2"/>
      </w:pPr>
      <w:r>
        <w:t>Section D - Application and Impact</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5"/>
        <w:gridCol w:w="6236"/>
      </w:tblGrid>
      <w:tr w:rsidR="002C696C" w14:paraId="1ACBAA92" w14:textId="77777777">
        <w:trPr>
          <w:tblHeader/>
          <w:jc w:val="center"/>
        </w:trPr>
        <w:tc>
          <w:tcPr>
            <w:tcW w:w="3515" w:type="dxa"/>
            <w:shd w:val="clear" w:color="auto" w:fill="D9EAF7"/>
            <w:tcMar>
              <w:top w:w="80" w:type="dxa"/>
              <w:left w:w="80" w:type="dxa"/>
              <w:bottom w:w="80" w:type="dxa"/>
              <w:right w:w="80" w:type="dxa"/>
            </w:tcMar>
            <w:vAlign w:val="center"/>
          </w:tcPr>
          <w:p w14:paraId="4EFA883B" w14:textId="77777777" w:rsidR="002C696C" w:rsidRDefault="003546E1">
            <w:pPr>
              <w:spacing w:after="0"/>
            </w:pPr>
            <w:r>
              <w:rPr>
                <w:b/>
                <w:sz w:val="16"/>
              </w:rPr>
              <w:t>Field</w:t>
            </w:r>
          </w:p>
        </w:tc>
        <w:tc>
          <w:tcPr>
            <w:tcW w:w="6236" w:type="dxa"/>
            <w:shd w:val="clear" w:color="auto" w:fill="D9EAF7"/>
            <w:tcMar>
              <w:top w:w="80" w:type="dxa"/>
              <w:left w:w="80" w:type="dxa"/>
              <w:bottom w:w="80" w:type="dxa"/>
              <w:right w:w="80" w:type="dxa"/>
            </w:tcMar>
            <w:vAlign w:val="center"/>
          </w:tcPr>
          <w:p w14:paraId="7C491586" w14:textId="77777777" w:rsidR="002C696C" w:rsidRDefault="003546E1">
            <w:pPr>
              <w:spacing w:after="0"/>
            </w:pPr>
            <w:r>
              <w:rPr>
                <w:b/>
                <w:sz w:val="16"/>
              </w:rPr>
              <w:t>Response</w:t>
            </w:r>
          </w:p>
        </w:tc>
      </w:tr>
      <w:tr w:rsidR="002C696C" w14:paraId="11830A66" w14:textId="77777777">
        <w:trPr>
          <w:jc w:val="center"/>
        </w:trPr>
        <w:tc>
          <w:tcPr>
            <w:tcW w:w="3515" w:type="dxa"/>
            <w:tcMar>
              <w:top w:w="80" w:type="dxa"/>
              <w:left w:w="80" w:type="dxa"/>
              <w:bottom w:w="80" w:type="dxa"/>
              <w:right w:w="80" w:type="dxa"/>
            </w:tcMar>
            <w:vAlign w:val="center"/>
          </w:tcPr>
          <w:p w14:paraId="125B644E" w14:textId="77777777" w:rsidR="002C696C" w:rsidRDefault="003546E1">
            <w:pPr>
              <w:spacing w:after="0"/>
            </w:pPr>
            <w:r>
              <w:rPr>
                <w:sz w:val="16"/>
              </w:rPr>
              <w:t>Field Application, Demonstration, or Deployment Summary</w:t>
            </w:r>
          </w:p>
        </w:tc>
        <w:tc>
          <w:tcPr>
            <w:tcW w:w="6236" w:type="dxa"/>
            <w:tcMar>
              <w:top w:w="80" w:type="dxa"/>
              <w:left w:w="80" w:type="dxa"/>
              <w:bottom w:w="80" w:type="dxa"/>
              <w:right w:w="80" w:type="dxa"/>
            </w:tcMar>
            <w:vAlign w:val="center"/>
          </w:tcPr>
          <w:p w14:paraId="5723BFD4" w14:textId="77777777" w:rsidR="002C696C" w:rsidRDefault="003546E1">
            <w:pPr>
              <w:spacing w:after="0"/>
            </w:pPr>
            <w:r>
              <w:rPr>
                <w:sz w:val="16"/>
              </w:rPr>
              <w:br/>
            </w:r>
            <w:r>
              <w:rPr>
                <w:sz w:val="16"/>
              </w:rPr>
              <w:br/>
            </w:r>
          </w:p>
        </w:tc>
      </w:tr>
      <w:tr w:rsidR="002C696C" w14:paraId="4AAC1411" w14:textId="77777777">
        <w:trPr>
          <w:jc w:val="center"/>
        </w:trPr>
        <w:tc>
          <w:tcPr>
            <w:tcW w:w="3515" w:type="dxa"/>
            <w:tcMar>
              <w:top w:w="80" w:type="dxa"/>
              <w:left w:w="80" w:type="dxa"/>
              <w:bottom w:w="80" w:type="dxa"/>
              <w:right w:w="80" w:type="dxa"/>
            </w:tcMar>
            <w:vAlign w:val="center"/>
          </w:tcPr>
          <w:p w14:paraId="6B32B17C" w14:textId="77777777" w:rsidR="002C696C" w:rsidRDefault="003546E1">
            <w:pPr>
              <w:spacing w:after="0"/>
            </w:pPr>
            <w:r>
              <w:rPr>
                <w:sz w:val="16"/>
              </w:rPr>
              <w:t>Measurable Technical, Economic, Environmental, Social, or Strategic Results</w:t>
            </w:r>
          </w:p>
        </w:tc>
        <w:tc>
          <w:tcPr>
            <w:tcW w:w="6236" w:type="dxa"/>
            <w:tcMar>
              <w:top w:w="80" w:type="dxa"/>
              <w:left w:w="80" w:type="dxa"/>
              <w:bottom w:w="80" w:type="dxa"/>
              <w:right w:w="80" w:type="dxa"/>
            </w:tcMar>
            <w:vAlign w:val="center"/>
          </w:tcPr>
          <w:p w14:paraId="12CFD85D" w14:textId="77777777" w:rsidR="002C696C" w:rsidRDefault="003546E1">
            <w:pPr>
              <w:spacing w:after="0"/>
            </w:pPr>
            <w:r>
              <w:rPr>
                <w:sz w:val="16"/>
              </w:rPr>
              <w:br/>
            </w:r>
            <w:r>
              <w:rPr>
                <w:sz w:val="16"/>
              </w:rPr>
              <w:br/>
            </w:r>
          </w:p>
        </w:tc>
      </w:tr>
      <w:tr w:rsidR="002C696C" w14:paraId="20710872" w14:textId="77777777">
        <w:trPr>
          <w:jc w:val="center"/>
        </w:trPr>
        <w:tc>
          <w:tcPr>
            <w:tcW w:w="3515" w:type="dxa"/>
            <w:tcMar>
              <w:top w:w="80" w:type="dxa"/>
              <w:left w:w="80" w:type="dxa"/>
              <w:bottom w:w="80" w:type="dxa"/>
              <w:right w:w="80" w:type="dxa"/>
            </w:tcMar>
            <w:vAlign w:val="center"/>
          </w:tcPr>
          <w:p w14:paraId="468AB76D" w14:textId="77777777" w:rsidR="002C696C" w:rsidRDefault="003546E1">
            <w:pPr>
              <w:spacing w:after="0"/>
            </w:pPr>
            <w:r>
              <w:rPr>
                <w:sz w:val="16"/>
              </w:rPr>
              <w:lastRenderedPageBreak/>
              <w:t>Total Investment (USD or local currency, if applicable)</w:t>
            </w:r>
          </w:p>
        </w:tc>
        <w:tc>
          <w:tcPr>
            <w:tcW w:w="6236" w:type="dxa"/>
            <w:tcMar>
              <w:top w:w="80" w:type="dxa"/>
              <w:left w:w="80" w:type="dxa"/>
              <w:bottom w:w="80" w:type="dxa"/>
              <w:right w:w="80" w:type="dxa"/>
            </w:tcMar>
            <w:vAlign w:val="center"/>
          </w:tcPr>
          <w:p w14:paraId="52ABB5FA" w14:textId="77777777" w:rsidR="002C696C" w:rsidRDefault="002C696C">
            <w:pPr>
              <w:spacing w:after="0"/>
            </w:pPr>
          </w:p>
        </w:tc>
      </w:tr>
      <w:tr w:rsidR="002C696C" w14:paraId="32CF12F6" w14:textId="77777777">
        <w:trPr>
          <w:jc w:val="center"/>
        </w:trPr>
        <w:tc>
          <w:tcPr>
            <w:tcW w:w="3515" w:type="dxa"/>
            <w:tcMar>
              <w:top w:w="80" w:type="dxa"/>
              <w:left w:w="80" w:type="dxa"/>
              <w:bottom w:w="80" w:type="dxa"/>
              <w:right w:w="80" w:type="dxa"/>
            </w:tcMar>
            <w:vAlign w:val="center"/>
          </w:tcPr>
          <w:p w14:paraId="2B5DC1FA" w14:textId="77777777" w:rsidR="002C696C" w:rsidRDefault="003546E1">
            <w:pPr>
              <w:spacing w:after="0"/>
            </w:pPr>
            <w:r>
              <w:rPr>
                <w:sz w:val="16"/>
              </w:rPr>
              <w:t>Revenue, Profit Increase, Cost Savings, or Productivity Gains, if available</w:t>
            </w:r>
          </w:p>
        </w:tc>
        <w:tc>
          <w:tcPr>
            <w:tcW w:w="6236" w:type="dxa"/>
            <w:tcMar>
              <w:top w:w="80" w:type="dxa"/>
              <w:left w:w="80" w:type="dxa"/>
              <w:bottom w:w="80" w:type="dxa"/>
              <w:right w:w="80" w:type="dxa"/>
            </w:tcMar>
            <w:vAlign w:val="center"/>
          </w:tcPr>
          <w:p w14:paraId="46E74F03" w14:textId="77777777" w:rsidR="002C696C" w:rsidRDefault="002C696C">
            <w:pPr>
              <w:spacing w:after="0"/>
            </w:pPr>
          </w:p>
        </w:tc>
      </w:tr>
      <w:tr w:rsidR="002C696C" w14:paraId="6B0BBEC0" w14:textId="77777777">
        <w:trPr>
          <w:jc w:val="center"/>
        </w:trPr>
        <w:tc>
          <w:tcPr>
            <w:tcW w:w="3515" w:type="dxa"/>
            <w:tcMar>
              <w:top w:w="80" w:type="dxa"/>
              <w:left w:w="80" w:type="dxa"/>
              <w:bottom w:w="80" w:type="dxa"/>
              <w:right w:w="80" w:type="dxa"/>
            </w:tcMar>
            <w:vAlign w:val="center"/>
          </w:tcPr>
          <w:p w14:paraId="4D173E49" w14:textId="77777777" w:rsidR="002C696C" w:rsidRDefault="003546E1">
            <w:pPr>
              <w:spacing w:after="0"/>
            </w:pPr>
            <w:r>
              <w:rPr>
                <w:sz w:val="16"/>
              </w:rPr>
              <w:t>Payback Period (years, if applicable)</w:t>
            </w:r>
          </w:p>
        </w:tc>
        <w:tc>
          <w:tcPr>
            <w:tcW w:w="6236" w:type="dxa"/>
            <w:tcMar>
              <w:top w:w="80" w:type="dxa"/>
              <w:left w:w="80" w:type="dxa"/>
              <w:bottom w:w="80" w:type="dxa"/>
              <w:right w:w="80" w:type="dxa"/>
            </w:tcMar>
            <w:vAlign w:val="center"/>
          </w:tcPr>
          <w:p w14:paraId="0FBD44F9" w14:textId="77777777" w:rsidR="002C696C" w:rsidRDefault="002C696C">
            <w:pPr>
              <w:spacing w:after="0"/>
            </w:pPr>
          </w:p>
        </w:tc>
      </w:tr>
      <w:tr w:rsidR="002C696C" w14:paraId="0F3AED98" w14:textId="77777777">
        <w:trPr>
          <w:jc w:val="center"/>
        </w:trPr>
        <w:tc>
          <w:tcPr>
            <w:tcW w:w="3515" w:type="dxa"/>
            <w:tcMar>
              <w:top w:w="80" w:type="dxa"/>
              <w:left w:w="80" w:type="dxa"/>
              <w:bottom w:w="80" w:type="dxa"/>
              <w:right w:w="80" w:type="dxa"/>
            </w:tcMar>
            <w:vAlign w:val="center"/>
          </w:tcPr>
          <w:p w14:paraId="3CA1B1BA" w14:textId="77777777" w:rsidR="002C696C" w:rsidRDefault="003546E1">
            <w:pPr>
              <w:spacing w:after="0"/>
            </w:pPr>
            <w:r>
              <w:rPr>
                <w:sz w:val="16"/>
              </w:rPr>
              <w:t>Environmental / Social / Strategic Value</w:t>
            </w:r>
          </w:p>
        </w:tc>
        <w:tc>
          <w:tcPr>
            <w:tcW w:w="6236" w:type="dxa"/>
            <w:tcMar>
              <w:top w:w="80" w:type="dxa"/>
              <w:left w:w="80" w:type="dxa"/>
              <w:bottom w:w="80" w:type="dxa"/>
              <w:right w:w="80" w:type="dxa"/>
            </w:tcMar>
            <w:vAlign w:val="center"/>
          </w:tcPr>
          <w:p w14:paraId="222C0EA7" w14:textId="77777777" w:rsidR="002C696C" w:rsidRDefault="003546E1">
            <w:pPr>
              <w:spacing w:after="0"/>
            </w:pPr>
            <w:r>
              <w:rPr>
                <w:sz w:val="16"/>
              </w:rPr>
              <w:br/>
            </w:r>
            <w:r>
              <w:rPr>
                <w:sz w:val="16"/>
              </w:rPr>
              <w:br/>
            </w:r>
          </w:p>
        </w:tc>
      </w:tr>
      <w:tr w:rsidR="002C696C" w14:paraId="6F965402" w14:textId="77777777">
        <w:trPr>
          <w:jc w:val="center"/>
        </w:trPr>
        <w:tc>
          <w:tcPr>
            <w:tcW w:w="3515" w:type="dxa"/>
            <w:tcMar>
              <w:top w:w="80" w:type="dxa"/>
              <w:left w:w="80" w:type="dxa"/>
              <w:bottom w:w="80" w:type="dxa"/>
              <w:right w:w="80" w:type="dxa"/>
            </w:tcMar>
            <w:vAlign w:val="center"/>
          </w:tcPr>
          <w:p w14:paraId="62B99A49" w14:textId="77777777" w:rsidR="002C696C" w:rsidRDefault="003546E1">
            <w:pPr>
              <w:spacing w:after="0"/>
            </w:pPr>
            <w:r>
              <w:rPr>
                <w:sz w:val="16"/>
              </w:rPr>
              <w:t>Scalability and Replication Value</w:t>
            </w:r>
          </w:p>
        </w:tc>
        <w:tc>
          <w:tcPr>
            <w:tcW w:w="6236" w:type="dxa"/>
            <w:tcMar>
              <w:top w:w="80" w:type="dxa"/>
              <w:left w:w="80" w:type="dxa"/>
              <w:bottom w:w="80" w:type="dxa"/>
              <w:right w:w="80" w:type="dxa"/>
            </w:tcMar>
            <w:vAlign w:val="center"/>
          </w:tcPr>
          <w:p w14:paraId="0560D9F6" w14:textId="77777777" w:rsidR="002C696C" w:rsidRDefault="003546E1">
            <w:pPr>
              <w:spacing w:after="0"/>
            </w:pPr>
            <w:r>
              <w:rPr>
                <w:sz w:val="16"/>
              </w:rPr>
              <w:br/>
            </w:r>
            <w:r>
              <w:rPr>
                <w:sz w:val="16"/>
              </w:rPr>
              <w:br/>
            </w:r>
          </w:p>
        </w:tc>
      </w:tr>
      <w:tr w:rsidR="002C696C" w14:paraId="03C368A4" w14:textId="77777777">
        <w:trPr>
          <w:jc w:val="center"/>
        </w:trPr>
        <w:tc>
          <w:tcPr>
            <w:tcW w:w="3515" w:type="dxa"/>
            <w:tcMar>
              <w:top w:w="80" w:type="dxa"/>
              <w:left w:w="80" w:type="dxa"/>
              <w:bottom w:w="80" w:type="dxa"/>
              <w:right w:w="80" w:type="dxa"/>
            </w:tcMar>
            <w:vAlign w:val="center"/>
          </w:tcPr>
          <w:p w14:paraId="7521BFEB" w14:textId="2DC75913" w:rsidR="002C696C" w:rsidRDefault="00D477AC">
            <w:pPr>
              <w:spacing w:after="0"/>
            </w:pPr>
            <w:r w:rsidRPr="00D477AC">
              <w:rPr>
                <w:sz w:val="16"/>
              </w:rPr>
              <w:t>Potential for Local Application, Regional Deployment, Technology Transfer or International Cooperation</w:t>
            </w:r>
          </w:p>
        </w:tc>
        <w:tc>
          <w:tcPr>
            <w:tcW w:w="6236" w:type="dxa"/>
            <w:tcMar>
              <w:top w:w="80" w:type="dxa"/>
              <w:left w:w="80" w:type="dxa"/>
              <w:bottom w:w="80" w:type="dxa"/>
              <w:right w:w="80" w:type="dxa"/>
            </w:tcMar>
            <w:vAlign w:val="center"/>
          </w:tcPr>
          <w:p w14:paraId="2ACC897E" w14:textId="77777777" w:rsidR="002C696C" w:rsidRDefault="003546E1">
            <w:pPr>
              <w:spacing w:after="0"/>
            </w:pPr>
            <w:r>
              <w:rPr>
                <w:sz w:val="16"/>
              </w:rPr>
              <w:br/>
            </w:r>
            <w:r>
              <w:rPr>
                <w:sz w:val="16"/>
              </w:rPr>
              <w:br/>
            </w:r>
          </w:p>
        </w:tc>
      </w:tr>
    </w:tbl>
    <w:p w14:paraId="4E671421" w14:textId="77777777" w:rsidR="002C696C" w:rsidRDefault="003546E1">
      <w:pPr>
        <w:pStyle w:val="Heading2"/>
      </w:pPr>
      <w:r>
        <w:t>Section E - Organization and Team</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75"/>
        <w:gridCol w:w="6576"/>
      </w:tblGrid>
      <w:tr w:rsidR="002C696C" w14:paraId="21F61A2F" w14:textId="77777777">
        <w:trPr>
          <w:jc w:val="center"/>
        </w:trPr>
        <w:tc>
          <w:tcPr>
            <w:tcW w:w="3175" w:type="dxa"/>
            <w:shd w:val="clear" w:color="auto" w:fill="EAF3F8"/>
            <w:tcMar>
              <w:top w:w="80" w:type="dxa"/>
              <w:left w:w="80" w:type="dxa"/>
              <w:bottom w:w="80" w:type="dxa"/>
              <w:right w:w="80" w:type="dxa"/>
            </w:tcMar>
            <w:vAlign w:val="center"/>
          </w:tcPr>
          <w:p w14:paraId="637C25DB" w14:textId="77777777" w:rsidR="002C696C" w:rsidRDefault="003546E1">
            <w:pPr>
              <w:spacing w:after="0"/>
            </w:pPr>
            <w:r>
              <w:rPr>
                <w:b/>
                <w:sz w:val="19"/>
              </w:rPr>
              <w:t>Year of Establishment</w:t>
            </w:r>
          </w:p>
        </w:tc>
        <w:tc>
          <w:tcPr>
            <w:tcW w:w="6576" w:type="dxa"/>
            <w:tcMar>
              <w:top w:w="80" w:type="dxa"/>
              <w:left w:w="80" w:type="dxa"/>
              <w:bottom w:w="80" w:type="dxa"/>
              <w:right w:w="80" w:type="dxa"/>
            </w:tcMar>
            <w:vAlign w:val="center"/>
          </w:tcPr>
          <w:p w14:paraId="2CC523AB" w14:textId="77777777" w:rsidR="002C696C" w:rsidRDefault="002C696C">
            <w:pPr>
              <w:spacing w:after="0"/>
            </w:pPr>
          </w:p>
        </w:tc>
      </w:tr>
      <w:tr w:rsidR="002C696C" w14:paraId="4E5F22D7" w14:textId="77777777">
        <w:trPr>
          <w:jc w:val="center"/>
        </w:trPr>
        <w:tc>
          <w:tcPr>
            <w:tcW w:w="3175" w:type="dxa"/>
            <w:shd w:val="clear" w:color="auto" w:fill="EAF3F8"/>
            <w:tcMar>
              <w:top w:w="80" w:type="dxa"/>
              <w:left w:w="80" w:type="dxa"/>
              <w:bottom w:w="80" w:type="dxa"/>
              <w:right w:w="80" w:type="dxa"/>
            </w:tcMar>
            <w:vAlign w:val="center"/>
          </w:tcPr>
          <w:p w14:paraId="7957465A" w14:textId="77777777" w:rsidR="002C696C" w:rsidRDefault="003546E1">
            <w:pPr>
              <w:spacing w:after="0"/>
            </w:pPr>
            <w:r>
              <w:rPr>
                <w:b/>
                <w:sz w:val="19"/>
              </w:rPr>
              <w:t>Organization Type</w:t>
            </w:r>
          </w:p>
        </w:tc>
        <w:tc>
          <w:tcPr>
            <w:tcW w:w="6576" w:type="dxa"/>
            <w:tcMar>
              <w:top w:w="80" w:type="dxa"/>
              <w:left w:w="80" w:type="dxa"/>
              <w:bottom w:w="80" w:type="dxa"/>
              <w:right w:w="80" w:type="dxa"/>
            </w:tcMar>
            <w:vAlign w:val="center"/>
          </w:tcPr>
          <w:p w14:paraId="2432DD43" w14:textId="77777777" w:rsidR="002C696C" w:rsidRDefault="003546E1">
            <w:pPr>
              <w:spacing w:after="0"/>
            </w:pPr>
            <w:r>
              <w:rPr>
                <w:sz w:val="19"/>
              </w:rPr>
              <w:t>[ ] State-owned    [ ] Private    [ ] Joint Venture    [ ] University    [ ] Research Institute    [ ] Government Agency    [ ] Other</w:t>
            </w:r>
          </w:p>
        </w:tc>
      </w:tr>
      <w:tr w:rsidR="002C696C" w14:paraId="571BD184" w14:textId="77777777">
        <w:trPr>
          <w:jc w:val="center"/>
        </w:trPr>
        <w:tc>
          <w:tcPr>
            <w:tcW w:w="3175" w:type="dxa"/>
            <w:shd w:val="clear" w:color="auto" w:fill="EAF3F8"/>
            <w:tcMar>
              <w:top w:w="80" w:type="dxa"/>
              <w:left w:w="80" w:type="dxa"/>
              <w:bottom w:w="80" w:type="dxa"/>
              <w:right w:w="80" w:type="dxa"/>
            </w:tcMar>
            <w:vAlign w:val="center"/>
          </w:tcPr>
          <w:p w14:paraId="32C8613B" w14:textId="77777777" w:rsidR="002C696C" w:rsidRDefault="003546E1">
            <w:pPr>
              <w:spacing w:after="0"/>
            </w:pPr>
            <w:r>
              <w:rPr>
                <w:b/>
                <w:sz w:val="19"/>
              </w:rPr>
              <w:t>High-tech or Innovation Certification, if applicable</w:t>
            </w:r>
          </w:p>
        </w:tc>
        <w:tc>
          <w:tcPr>
            <w:tcW w:w="6576" w:type="dxa"/>
            <w:tcMar>
              <w:top w:w="80" w:type="dxa"/>
              <w:left w:w="80" w:type="dxa"/>
              <w:bottom w:w="80" w:type="dxa"/>
              <w:right w:w="80" w:type="dxa"/>
            </w:tcMar>
            <w:vAlign w:val="center"/>
          </w:tcPr>
          <w:p w14:paraId="4C46E714" w14:textId="77777777" w:rsidR="002C696C" w:rsidRDefault="002C696C">
            <w:pPr>
              <w:spacing w:after="0"/>
            </w:pPr>
          </w:p>
        </w:tc>
      </w:tr>
    </w:tbl>
    <w:p w14:paraId="61419A54" w14:textId="77777777" w:rsidR="002C696C" w:rsidRDefault="002C696C"/>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5"/>
        <w:gridCol w:w="6236"/>
      </w:tblGrid>
      <w:tr w:rsidR="002C696C" w14:paraId="253CDCCB" w14:textId="77777777">
        <w:trPr>
          <w:tblHeader/>
          <w:jc w:val="center"/>
        </w:trPr>
        <w:tc>
          <w:tcPr>
            <w:tcW w:w="3515" w:type="dxa"/>
            <w:shd w:val="clear" w:color="auto" w:fill="D9EAF7"/>
            <w:tcMar>
              <w:top w:w="80" w:type="dxa"/>
              <w:left w:w="80" w:type="dxa"/>
              <w:bottom w:w="80" w:type="dxa"/>
              <w:right w:w="80" w:type="dxa"/>
            </w:tcMar>
            <w:vAlign w:val="center"/>
          </w:tcPr>
          <w:p w14:paraId="2CCA7F81" w14:textId="77777777" w:rsidR="002C696C" w:rsidRDefault="003546E1">
            <w:pPr>
              <w:spacing w:after="0"/>
            </w:pPr>
            <w:r>
              <w:rPr>
                <w:b/>
                <w:sz w:val="16"/>
              </w:rPr>
              <w:t>Field</w:t>
            </w:r>
          </w:p>
        </w:tc>
        <w:tc>
          <w:tcPr>
            <w:tcW w:w="6236" w:type="dxa"/>
            <w:shd w:val="clear" w:color="auto" w:fill="D9EAF7"/>
            <w:tcMar>
              <w:top w:w="80" w:type="dxa"/>
              <w:left w:w="80" w:type="dxa"/>
              <w:bottom w:w="80" w:type="dxa"/>
              <w:right w:w="80" w:type="dxa"/>
            </w:tcMar>
            <w:vAlign w:val="center"/>
          </w:tcPr>
          <w:p w14:paraId="6F8A3C6C" w14:textId="77777777" w:rsidR="002C696C" w:rsidRDefault="003546E1">
            <w:pPr>
              <w:spacing w:after="0"/>
            </w:pPr>
            <w:r>
              <w:rPr>
                <w:b/>
                <w:sz w:val="16"/>
              </w:rPr>
              <w:t>Response</w:t>
            </w:r>
          </w:p>
        </w:tc>
      </w:tr>
      <w:tr w:rsidR="002C696C" w14:paraId="6D3181DB" w14:textId="77777777">
        <w:trPr>
          <w:jc w:val="center"/>
        </w:trPr>
        <w:tc>
          <w:tcPr>
            <w:tcW w:w="3515" w:type="dxa"/>
            <w:tcMar>
              <w:top w:w="80" w:type="dxa"/>
              <w:left w:w="80" w:type="dxa"/>
              <w:bottom w:w="80" w:type="dxa"/>
              <w:right w:w="80" w:type="dxa"/>
            </w:tcMar>
            <w:vAlign w:val="center"/>
          </w:tcPr>
          <w:p w14:paraId="2AEF1E41" w14:textId="77777777" w:rsidR="002C696C" w:rsidRDefault="003546E1">
            <w:pPr>
              <w:spacing w:after="0"/>
            </w:pPr>
            <w:r>
              <w:rPr>
                <w:sz w:val="16"/>
              </w:rPr>
              <w:t>Key Contributions of the Organization / Team to This Project</w:t>
            </w:r>
          </w:p>
        </w:tc>
        <w:tc>
          <w:tcPr>
            <w:tcW w:w="6236" w:type="dxa"/>
            <w:tcMar>
              <w:top w:w="80" w:type="dxa"/>
              <w:left w:w="80" w:type="dxa"/>
              <w:bottom w:w="80" w:type="dxa"/>
              <w:right w:w="80" w:type="dxa"/>
            </w:tcMar>
            <w:vAlign w:val="center"/>
          </w:tcPr>
          <w:p w14:paraId="32687A88" w14:textId="77777777" w:rsidR="002C696C" w:rsidRDefault="003546E1">
            <w:pPr>
              <w:spacing w:after="0"/>
            </w:pPr>
            <w:r>
              <w:rPr>
                <w:sz w:val="16"/>
              </w:rPr>
              <w:br/>
            </w:r>
            <w:r>
              <w:rPr>
                <w:sz w:val="16"/>
              </w:rPr>
              <w:br/>
            </w:r>
            <w:r>
              <w:rPr>
                <w:sz w:val="16"/>
              </w:rPr>
              <w:br/>
            </w:r>
          </w:p>
        </w:tc>
      </w:tr>
    </w:tbl>
    <w:p w14:paraId="1F4F8F38" w14:textId="77777777" w:rsidR="002C696C" w:rsidRDefault="002C696C"/>
    <w:p w14:paraId="4A3616F5" w14:textId="77777777" w:rsidR="002C696C" w:rsidRDefault="003546E1">
      <w:r>
        <w:t>Key Contributors (up to 10 individuals)</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1701"/>
        <w:gridCol w:w="2381"/>
        <w:gridCol w:w="2268"/>
        <w:gridCol w:w="1701"/>
      </w:tblGrid>
      <w:tr w:rsidR="002C696C" w14:paraId="2E204FC7" w14:textId="77777777">
        <w:trPr>
          <w:tblHeader/>
          <w:jc w:val="center"/>
        </w:trPr>
        <w:tc>
          <w:tcPr>
            <w:tcW w:w="1701" w:type="dxa"/>
            <w:shd w:val="clear" w:color="auto" w:fill="D9EAF7"/>
            <w:tcMar>
              <w:top w:w="80" w:type="dxa"/>
              <w:left w:w="80" w:type="dxa"/>
              <w:bottom w:w="80" w:type="dxa"/>
              <w:right w:w="80" w:type="dxa"/>
            </w:tcMar>
            <w:vAlign w:val="center"/>
          </w:tcPr>
          <w:p w14:paraId="181B9703" w14:textId="77777777" w:rsidR="002C696C" w:rsidRDefault="003546E1">
            <w:pPr>
              <w:spacing w:after="0"/>
            </w:pPr>
            <w:r>
              <w:rPr>
                <w:b/>
                <w:sz w:val="15"/>
              </w:rPr>
              <w:t>Name</w:t>
            </w:r>
          </w:p>
        </w:tc>
        <w:tc>
          <w:tcPr>
            <w:tcW w:w="1701" w:type="dxa"/>
            <w:shd w:val="clear" w:color="auto" w:fill="D9EAF7"/>
            <w:tcMar>
              <w:top w:w="80" w:type="dxa"/>
              <w:left w:w="80" w:type="dxa"/>
              <w:bottom w:w="80" w:type="dxa"/>
              <w:right w:w="80" w:type="dxa"/>
            </w:tcMar>
            <w:vAlign w:val="center"/>
          </w:tcPr>
          <w:p w14:paraId="757D180B" w14:textId="77777777" w:rsidR="002C696C" w:rsidRDefault="003546E1">
            <w:pPr>
              <w:spacing w:after="0"/>
            </w:pPr>
            <w:r>
              <w:rPr>
                <w:b/>
                <w:sz w:val="15"/>
              </w:rPr>
              <w:t>Title</w:t>
            </w:r>
          </w:p>
        </w:tc>
        <w:tc>
          <w:tcPr>
            <w:tcW w:w="2381" w:type="dxa"/>
            <w:shd w:val="clear" w:color="auto" w:fill="D9EAF7"/>
            <w:tcMar>
              <w:top w:w="80" w:type="dxa"/>
              <w:left w:w="80" w:type="dxa"/>
              <w:bottom w:w="80" w:type="dxa"/>
              <w:right w:w="80" w:type="dxa"/>
            </w:tcMar>
            <w:vAlign w:val="center"/>
          </w:tcPr>
          <w:p w14:paraId="5B10428C" w14:textId="77777777" w:rsidR="002C696C" w:rsidRDefault="003546E1">
            <w:pPr>
              <w:spacing w:after="0"/>
            </w:pPr>
            <w:r>
              <w:rPr>
                <w:b/>
                <w:sz w:val="15"/>
              </w:rPr>
              <w:t>Affiliation</w:t>
            </w:r>
          </w:p>
        </w:tc>
        <w:tc>
          <w:tcPr>
            <w:tcW w:w="2268" w:type="dxa"/>
            <w:shd w:val="clear" w:color="auto" w:fill="D9EAF7"/>
            <w:tcMar>
              <w:top w:w="80" w:type="dxa"/>
              <w:left w:w="80" w:type="dxa"/>
              <w:bottom w:w="80" w:type="dxa"/>
              <w:right w:w="80" w:type="dxa"/>
            </w:tcMar>
            <w:vAlign w:val="center"/>
          </w:tcPr>
          <w:p w14:paraId="19D5EBEC" w14:textId="77777777" w:rsidR="002C696C" w:rsidRDefault="003546E1">
            <w:pPr>
              <w:spacing w:after="0"/>
            </w:pPr>
            <w:r>
              <w:rPr>
                <w:b/>
                <w:sz w:val="15"/>
              </w:rPr>
              <w:t>Role in Project</w:t>
            </w:r>
          </w:p>
        </w:tc>
        <w:tc>
          <w:tcPr>
            <w:tcW w:w="1701" w:type="dxa"/>
            <w:shd w:val="clear" w:color="auto" w:fill="D9EAF7"/>
            <w:tcMar>
              <w:top w:w="80" w:type="dxa"/>
              <w:left w:w="80" w:type="dxa"/>
              <w:bottom w:w="80" w:type="dxa"/>
              <w:right w:w="80" w:type="dxa"/>
            </w:tcMar>
            <w:vAlign w:val="center"/>
          </w:tcPr>
          <w:p w14:paraId="3EC88843" w14:textId="77777777" w:rsidR="002C696C" w:rsidRDefault="003546E1">
            <w:pPr>
              <w:spacing w:after="0"/>
            </w:pPr>
            <w:r>
              <w:rPr>
                <w:b/>
                <w:sz w:val="15"/>
              </w:rPr>
              <w:t>Email</w:t>
            </w:r>
          </w:p>
        </w:tc>
      </w:tr>
      <w:tr w:rsidR="002C696C" w14:paraId="3AA9E027" w14:textId="77777777">
        <w:trPr>
          <w:jc w:val="center"/>
        </w:trPr>
        <w:tc>
          <w:tcPr>
            <w:tcW w:w="1701" w:type="dxa"/>
            <w:tcMar>
              <w:top w:w="80" w:type="dxa"/>
              <w:left w:w="80" w:type="dxa"/>
              <w:bottom w:w="80" w:type="dxa"/>
              <w:right w:w="80" w:type="dxa"/>
            </w:tcMar>
            <w:vAlign w:val="center"/>
          </w:tcPr>
          <w:p w14:paraId="28A14C2D" w14:textId="77777777" w:rsidR="002C696C" w:rsidRDefault="002C696C">
            <w:pPr>
              <w:spacing w:after="0"/>
            </w:pPr>
          </w:p>
        </w:tc>
        <w:tc>
          <w:tcPr>
            <w:tcW w:w="1701" w:type="dxa"/>
            <w:tcMar>
              <w:top w:w="80" w:type="dxa"/>
              <w:left w:w="80" w:type="dxa"/>
              <w:bottom w:w="80" w:type="dxa"/>
              <w:right w:w="80" w:type="dxa"/>
            </w:tcMar>
            <w:vAlign w:val="center"/>
          </w:tcPr>
          <w:p w14:paraId="4EF42DBE" w14:textId="77777777" w:rsidR="002C696C" w:rsidRDefault="002C696C">
            <w:pPr>
              <w:spacing w:after="0"/>
            </w:pPr>
          </w:p>
        </w:tc>
        <w:tc>
          <w:tcPr>
            <w:tcW w:w="2381" w:type="dxa"/>
            <w:tcMar>
              <w:top w:w="80" w:type="dxa"/>
              <w:left w:w="80" w:type="dxa"/>
              <w:bottom w:w="80" w:type="dxa"/>
              <w:right w:w="80" w:type="dxa"/>
            </w:tcMar>
            <w:vAlign w:val="center"/>
          </w:tcPr>
          <w:p w14:paraId="088BB23C" w14:textId="77777777" w:rsidR="002C696C" w:rsidRDefault="002C696C">
            <w:pPr>
              <w:spacing w:after="0"/>
            </w:pPr>
          </w:p>
        </w:tc>
        <w:tc>
          <w:tcPr>
            <w:tcW w:w="2268" w:type="dxa"/>
            <w:tcMar>
              <w:top w:w="80" w:type="dxa"/>
              <w:left w:w="80" w:type="dxa"/>
              <w:bottom w:w="80" w:type="dxa"/>
              <w:right w:w="80" w:type="dxa"/>
            </w:tcMar>
            <w:vAlign w:val="center"/>
          </w:tcPr>
          <w:p w14:paraId="724163F6" w14:textId="77777777" w:rsidR="002C696C" w:rsidRDefault="002C696C">
            <w:pPr>
              <w:spacing w:after="0"/>
            </w:pPr>
          </w:p>
        </w:tc>
        <w:tc>
          <w:tcPr>
            <w:tcW w:w="1701" w:type="dxa"/>
            <w:tcMar>
              <w:top w:w="80" w:type="dxa"/>
              <w:left w:w="80" w:type="dxa"/>
              <w:bottom w:w="80" w:type="dxa"/>
              <w:right w:w="80" w:type="dxa"/>
            </w:tcMar>
            <w:vAlign w:val="center"/>
          </w:tcPr>
          <w:p w14:paraId="51A4CF19" w14:textId="77777777" w:rsidR="002C696C" w:rsidRDefault="002C696C">
            <w:pPr>
              <w:spacing w:after="0"/>
            </w:pPr>
          </w:p>
        </w:tc>
      </w:tr>
      <w:tr w:rsidR="002C696C" w14:paraId="2D965BFF" w14:textId="77777777">
        <w:trPr>
          <w:jc w:val="center"/>
        </w:trPr>
        <w:tc>
          <w:tcPr>
            <w:tcW w:w="1701" w:type="dxa"/>
            <w:tcMar>
              <w:top w:w="80" w:type="dxa"/>
              <w:left w:w="80" w:type="dxa"/>
              <w:bottom w:w="80" w:type="dxa"/>
              <w:right w:w="80" w:type="dxa"/>
            </w:tcMar>
            <w:vAlign w:val="center"/>
          </w:tcPr>
          <w:p w14:paraId="22090B7E" w14:textId="77777777" w:rsidR="002C696C" w:rsidRDefault="002C696C">
            <w:pPr>
              <w:spacing w:after="0"/>
            </w:pPr>
          </w:p>
        </w:tc>
        <w:tc>
          <w:tcPr>
            <w:tcW w:w="1701" w:type="dxa"/>
            <w:tcMar>
              <w:top w:w="80" w:type="dxa"/>
              <w:left w:w="80" w:type="dxa"/>
              <w:bottom w:w="80" w:type="dxa"/>
              <w:right w:w="80" w:type="dxa"/>
            </w:tcMar>
            <w:vAlign w:val="center"/>
          </w:tcPr>
          <w:p w14:paraId="500A93A6" w14:textId="77777777" w:rsidR="002C696C" w:rsidRDefault="002C696C">
            <w:pPr>
              <w:spacing w:after="0"/>
            </w:pPr>
          </w:p>
        </w:tc>
        <w:tc>
          <w:tcPr>
            <w:tcW w:w="2381" w:type="dxa"/>
            <w:tcMar>
              <w:top w:w="80" w:type="dxa"/>
              <w:left w:w="80" w:type="dxa"/>
              <w:bottom w:w="80" w:type="dxa"/>
              <w:right w:w="80" w:type="dxa"/>
            </w:tcMar>
            <w:vAlign w:val="center"/>
          </w:tcPr>
          <w:p w14:paraId="40CF2DF5" w14:textId="77777777" w:rsidR="002C696C" w:rsidRDefault="002C696C">
            <w:pPr>
              <w:spacing w:after="0"/>
            </w:pPr>
          </w:p>
        </w:tc>
        <w:tc>
          <w:tcPr>
            <w:tcW w:w="2268" w:type="dxa"/>
            <w:tcMar>
              <w:top w:w="80" w:type="dxa"/>
              <w:left w:w="80" w:type="dxa"/>
              <w:bottom w:w="80" w:type="dxa"/>
              <w:right w:w="80" w:type="dxa"/>
            </w:tcMar>
            <w:vAlign w:val="center"/>
          </w:tcPr>
          <w:p w14:paraId="6722E3FF" w14:textId="77777777" w:rsidR="002C696C" w:rsidRDefault="002C696C">
            <w:pPr>
              <w:spacing w:after="0"/>
            </w:pPr>
          </w:p>
        </w:tc>
        <w:tc>
          <w:tcPr>
            <w:tcW w:w="1701" w:type="dxa"/>
            <w:tcMar>
              <w:top w:w="80" w:type="dxa"/>
              <w:left w:w="80" w:type="dxa"/>
              <w:bottom w:w="80" w:type="dxa"/>
              <w:right w:w="80" w:type="dxa"/>
            </w:tcMar>
            <w:vAlign w:val="center"/>
          </w:tcPr>
          <w:p w14:paraId="40919F3A" w14:textId="77777777" w:rsidR="002C696C" w:rsidRDefault="002C696C">
            <w:pPr>
              <w:spacing w:after="0"/>
            </w:pPr>
          </w:p>
        </w:tc>
      </w:tr>
      <w:tr w:rsidR="002C696C" w14:paraId="4B64613D" w14:textId="77777777">
        <w:trPr>
          <w:jc w:val="center"/>
        </w:trPr>
        <w:tc>
          <w:tcPr>
            <w:tcW w:w="1701" w:type="dxa"/>
            <w:tcMar>
              <w:top w:w="80" w:type="dxa"/>
              <w:left w:w="80" w:type="dxa"/>
              <w:bottom w:w="80" w:type="dxa"/>
              <w:right w:w="80" w:type="dxa"/>
            </w:tcMar>
            <w:vAlign w:val="center"/>
          </w:tcPr>
          <w:p w14:paraId="7C541D00" w14:textId="77777777" w:rsidR="002C696C" w:rsidRDefault="002C696C">
            <w:pPr>
              <w:spacing w:after="0"/>
            </w:pPr>
          </w:p>
        </w:tc>
        <w:tc>
          <w:tcPr>
            <w:tcW w:w="1701" w:type="dxa"/>
            <w:tcMar>
              <w:top w:w="80" w:type="dxa"/>
              <w:left w:w="80" w:type="dxa"/>
              <w:bottom w:w="80" w:type="dxa"/>
              <w:right w:w="80" w:type="dxa"/>
            </w:tcMar>
            <w:vAlign w:val="center"/>
          </w:tcPr>
          <w:p w14:paraId="41E98143" w14:textId="77777777" w:rsidR="002C696C" w:rsidRDefault="002C696C">
            <w:pPr>
              <w:spacing w:after="0"/>
            </w:pPr>
          </w:p>
        </w:tc>
        <w:tc>
          <w:tcPr>
            <w:tcW w:w="2381" w:type="dxa"/>
            <w:tcMar>
              <w:top w:w="80" w:type="dxa"/>
              <w:left w:w="80" w:type="dxa"/>
              <w:bottom w:w="80" w:type="dxa"/>
              <w:right w:w="80" w:type="dxa"/>
            </w:tcMar>
            <w:vAlign w:val="center"/>
          </w:tcPr>
          <w:p w14:paraId="3610AF59" w14:textId="77777777" w:rsidR="002C696C" w:rsidRDefault="002C696C">
            <w:pPr>
              <w:spacing w:after="0"/>
            </w:pPr>
          </w:p>
        </w:tc>
        <w:tc>
          <w:tcPr>
            <w:tcW w:w="2268" w:type="dxa"/>
            <w:tcMar>
              <w:top w:w="80" w:type="dxa"/>
              <w:left w:w="80" w:type="dxa"/>
              <w:bottom w:w="80" w:type="dxa"/>
              <w:right w:w="80" w:type="dxa"/>
            </w:tcMar>
            <w:vAlign w:val="center"/>
          </w:tcPr>
          <w:p w14:paraId="3923B22A" w14:textId="77777777" w:rsidR="002C696C" w:rsidRDefault="002C696C">
            <w:pPr>
              <w:spacing w:after="0"/>
            </w:pPr>
          </w:p>
        </w:tc>
        <w:tc>
          <w:tcPr>
            <w:tcW w:w="1701" w:type="dxa"/>
            <w:tcMar>
              <w:top w:w="80" w:type="dxa"/>
              <w:left w:w="80" w:type="dxa"/>
              <w:bottom w:w="80" w:type="dxa"/>
              <w:right w:w="80" w:type="dxa"/>
            </w:tcMar>
            <w:vAlign w:val="center"/>
          </w:tcPr>
          <w:p w14:paraId="2976BE04" w14:textId="77777777" w:rsidR="002C696C" w:rsidRDefault="002C696C">
            <w:pPr>
              <w:spacing w:after="0"/>
            </w:pPr>
          </w:p>
        </w:tc>
      </w:tr>
      <w:tr w:rsidR="002C696C" w14:paraId="1E21DEFE" w14:textId="77777777">
        <w:trPr>
          <w:jc w:val="center"/>
        </w:trPr>
        <w:tc>
          <w:tcPr>
            <w:tcW w:w="1701" w:type="dxa"/>
            <w:tcMar>
              <w:top w:w="80" w:type="dxa"/>
              <w:left w:w="80" w:type="dxa"/>
              <w:bottom w:w="80" w:type="dxa"/>
              <w:right w:w="80" w:type="dxa"/>
            </w:tcMar>
            <w:vAlign w:val="center"/>
          </w:tcPr>
          <w:p w14:paraId="64F34D6E" w14:textId="77777777" w:rsidR="002C696C" w:rsidRDefault="002C696C">
            <w:pPr>
              <w:spacing w:after="0"/>
            </w:pPr>
          </w:p>
        </w:tc>
        <w:tc>
          <w:tcPr>
            <w:tcW w:w="1701" w:type="dxa"/>
            <w:tcMar>
              <w:top w:w="80" w:type="dxa"/>
              <w:left w:w="80" w:type="dxa"/>
              <w:bottom w:w="80" w:type="dxa"/>
              <w:right w:w="80" w:type="dxa"/>
            </w:tcMar>
            <w:vAlign w:val="center"/>
          </w:tcPr>
          <w:p w14:paraId="64EE60DB" w14:textId="77777777" w:rsidR="002C696C" w:rsidRDefault="002C696C">
            <w:pPr>
              <w:spacing w:after="0"/>
            </w:pPr>
          </w:p>
        </w:tc>
        <w:tc>
          <w:tcPr>
            <w:tcW w:w="2381" w:type="dxa"/>
            <w:tcMar>
              <w:top w:w="80" w:type="dxa"/>
              <w:left w:w="80" w:type="dxa"/>
              <w:bottom w:w="80" w:type="dxa"/>
              <w:right w:w="80" w:type="dxa"/>
            </w:tcMar>
            <w:vAlign w:val="center"/>
          </w:tcPr>
          <w:p w14:paraId="2806A0FB" w14:textId="77777777" w:rsidR="002C696C" w:rsidRDefault="002C696C">
            <w:pPr>
              <w:spacing w:after="0"/>
            </w:pPr>
          </w:p>
        </w:tc>
        <w:tc>
          <w:tcPr>
            <w:tcW w:w="2268" w:type="dxa"/>
            <w:tcMar>
              <w:top w:w="80" w:type="dxa"/>
              <w:left w:w="80" w:type="dxa"/>
              <w:bottom w:w="80" w:type="dxa"/>
              <w:right w:w="80" w:type="dxa"/>
            </w:tcMar>
            <w:vAlign w:val="center"/>
          </w:tcPr>
          <w:p w14:paraId="215A747C" w14:textId="77777777" w:rsidR="002C696C" w:rsidRDefault="002C696C">
            <w:pPr>
              <w:spacing w:after="0"/>
            </w:pPr>
          </w:p>
        </w:tc>
        <w:tc>
          <w:tcPr>
            <w:tcW w:w="1701" w:type="dxa"/>
            <w:tcMar>
              <w:top w:w="80" w:type="dxa"/>
              <w:left w:w="80" w:type="dxa"/>
              <w:bottom w:w="80" w:type="dxa"/>
              <w:right w:w="80" w:type="dxa"/>
            </w:tcMar>
            <w:vAlign w:val="center"/>
          </w:tcPr>
          <w:p w14:paraId="26336E79" w14:textId="77777777" w:rsidR="002C696C" w:rsidRDefault="002C696C">
            <w:pPr>
              <w:spacing w:after="0"/>
            </w:pPr>
          </w:p>
        </w:tc>
      </w:tr>
      <w:tr w:rsidR="002C696C" w14:paraId="333CFE66" w14:textId="77777777">
        <w:trPr>
          <w:jc w:val="center"/>
        </w:trPr>
        <w:tc>
          <w:tcPr>
            <w:tcW w:w="1701" w:type="dxa"/>
            <w:tcMar>
              <w:top w:w="80" w:type="dxa"/>
              <w:left w:w="80" w:type="dxa"/>
              <w:bottom w:w="80" w:type="dxa"/>
              <w:right w:w="80" w:type="dxa"/>
            </w:tcMar>
            <w:vAlign w:val="center"/>
          </w:tcPr>
          <w:p w14:paraId="1474713F" w14:textId="77777777" w:rsidR="002C696C" w:rsidRDefault="002C696C">
            <w:pPr>
              <w:spacing w:after="0"/>
            </w:pPr>
          </w:p>
        </w:tc>
        <w:tc>
          <w:tcPr>
            <w:tcW w:w="1701" w:type="dxa"/>
            <w:tcMar>
              <w:top w:w="80" w:type="dxa"/>
              <w:left w:w="80" w:type="dxa"/>
              <w:bottom w:w="80" w:type="dxa"/>
              <w:right w:w="80" w:type="dxa"/>
            </w:tcMar>
            <w:vAlign w:val="center"/>
          </w:tcPr>
          <w:p w14:paraId="52292F7D" w14:textId="77777777" w:rsidR="002C696C" w:rsidRDefault="002C696C">
            <w:pPr>
              <w:spacing w:after="0"/>
            </w:pPr>
          </w:p>
        </w:tc>
        <w:tc>
          <w:tcPr>
            <w:tcW w:w="2381" w:type="dxa"/>
            <w:tcMar>
              <w:top w:w="80" w:type="dxa"/>
              <w:left w:w="80" w:type="dxa"/>
              <w:bottom w:w="80" w:type="dxa"/>
              <w:right w:w="80" w:type="dxa"/>
            </w:tcMar>
            <w:vAlign w:val="center"/>
          </w:tcPr>
          <w:p w14:paraId="110FB1B1" w14:textId="77777777" w:rsidR="002C696C" w:rsidRDefault="002C696C">
            <w:pPr>
              <w:spacing w:after="0"/>
            </w:pPr>
          </w:p>
        </w:tc>
        <w:tc>
          <w:tcPr>
            <w:tcW w:w="2268" w:type="dxa"/>
            <w:tcMar>
              <w:top w:w="80" w:type="dxa"/>
              <w:left w:w="80" w:type="dxa"/>
              <w:bottom w:w="80" w:type="dxa"/>
              <w:right w:w="80" w:type="dxa"/>
            </w:tcMar>
            <w:vAlign w:val="center"/>
          </w:tcPr>
          <w:p w14:paraId="2220A0A1" w14:textId="77777777" w:rsidR="002C696C" w:rsidRDefault="002C696C">
            <w:pPr>
              <w:spacing w:after="0"/>
            </w:pPr>
          </w:p>
        </w:tc>
        <w:tc>
          <w:tcPr>
            <w:tcW w:w="1701" w:type="dxa"/>
            <w:tcMar>
              <w:top w:w="80" w:type="dxa"/>
              <w:left w:w="80" w:type="dxa"/>
              <w:bottom w:w="80" w:type="dxa"/>
              <w:right w:w="80" w:type="dxa"/>
            </w:tcMar>
            <w:vAlign w:val="center"/>
          </w:tcPr>
          <w:p w14:paraId="58BF0559" w14:textId="77777777" w:rsidR="002C696C" w:rsidRDefault="002C696C">
            <w:pPr>
              <w:spacing w:after="0"/>
            </w:pPr>
          </w:p>
        </w:tc>
      </w:tr>
      <w:tr w:rsidR="002C696C" w14:paraId="1F981FD4" w14:textId="77777777">
        <w:trPr>
          <w:jc w:val="center"/>
        </w:trPr>
        <w:tc>
          <w:tcPr>
            <w:tcW w:w="1701" w:type="dxa"/>
            <w:tcMar>
              <w:top w:w="80" w:type="dxa"/>
              <w:left w:w="80" w:type="dxa"/>
              <w:bottom w:w="80" w:type="dxa"/>
              <w:right w:w="80" w:type="dxa"/>
            </w:tcMar>
            <w:vAlign w:val="center"/>
          </w:tcPr>
          <w:p w14:paraId="45F86B71" w14:textId="77777777" w:rsidR="002C696C" w:rsidRDefault="002C696C">
            <w:pPr>
              <w:spacing w:after="0"/>
            </w:pPr>
          </w:p>
        </w:tc>
        <w:tc>
          <w:tcPr>
            <w:tcW w:w="1701" w:type="dxa"/>
            <w:tcMar>
              <w:top w:w="80" w:type="dxa"/>
              <w:left w:w="80" w:type="dxa"/>
              <w:bottom w:w="80" w:type="dxa"/>
              <w:right w:w="80" w:type="dxa"/>
            </w:tcMar>
            <w:vAlign w:val="center"/>
          </w:tcPr>
          <w:p w14:paraId="663EA677" w14:textId="77777777" w:rsidR="002C696C" w:rsidRDefault="002C696C">
            <w:pPr>
              <w:spacing w:after="0"/>
            </w:pPr>
          </w:p>
        </w:tc>
        <w:tc>
          <w:tcPr>
            <w:tcW w:w="2381" w:type="dxa"/>
            <w:tcMar>
              <w:top w:w="80" w:type="dxa"/>
              <w:left w:w="80" w:type="dxa"/>
              <w:bottom w:w="80" w:type="dxa"/>
              <w:right w:w="80" w:type="dxa"/>
            </w:tcMar>
            <w:vAlign w:val="center"/>
          </w:tcPr>
          <w:p w14:paraId="0C8509F6" w14:textId="77777777" w:rsidR="002C696C" w:rsidRDefault="002C696C">
            <w:pPr>
              <w:spacing w:after="0"/>
            </w:pPr>
          </w:p>
        </w:tc>
        <w:tc>
          <w:tcPr>
            <w:tcW w:w="2268" w:type="dxa"/>
            <w:tcMar>
              <w:top w:w="80" w:type="dxa"/>
              <w:left w:w="80" w:type="dxa"/>
              <w:bottom w:w="80" w:type="dxa"/>
              <w:right w:w="80" w:type="dxa"/>
            </w:tcMar>
            <w:vAlign w:val="center"/>
          </w:tcPr>
          <w:p w14:paraId="66DBD6F7" w14:textId="77777777" w:rsidR="002C696C" w:rsidRDefault="002C696C">
            <w:pPr>
              <w:spacing w:after="0"/>
            </w:pPr>
          </w:p>
        </w:tc>
        <w:tc>
          <w:tcPr>
            <w:tcW w:w="1701" w:type="dxa"/>
            <w:tcMar>
              <w:top w:w="80" w:type="dxa"/>
              <w:left w:w="80" w:type="dxa"/>
              <w:bottom w:w="80" w:type="dxa"/>
              <w:right w:w="80" w:type="dxa"/>
            </w:tcMar>
            <w:vAlign w:val="center"/>
          </w:tcPr>
          <w:p w14:paraId="1AD2AF34" w14:textId="77777777" w:rsidR="002C696C" w:rsidRDefault="002C696C">
            <w:pPr>
              <w:spacing w:after="0"/>
            </w:pPr>
          </w:p>
        </w:tc>
      </w:tr>
      <w:tr w:rsidR="002C696C" w14:paraId="0843F83D" w14:textId="77777777">
        <w:trPr>
          <w:jc w:val="center"/>
        </w:trPr>
        <w:tc>
          <w:tcPr>
            <w:tcW w:w="1701" w:type="dxa"/>
            <w:tcMar>
              <w:top w:w="80" w:type="dxa"/>
              <w:left w:w="80" w:type="dxa"/>
              <w:bottom w:w="80" w:type="dxa"/>
              <w:right w:w="80" w:type="dxa"/>
            </w:tcMar>
            <w:vAlign w:val="center"/>
          </w:tcPr>
          <w:p w14:paraId="2A09DBDD" w14:textId="77777777" w:rsidR="002C696C" w:rsidRDefault="002C696C">
            <w:pPr>
              <w:spacing w:after="0"/>
            </w:pPr>
          </w:p>
        </w:tc>
        <w:tc>
          <w:tcPr>
            <w:tcW w:w="1701" w:type="dxa"/>
            <w:tcMar>
              <w:top w:w="80" w:type="dxa"/>
              <w:left w:w="80" w:type="dxa"/>
              <w:bottom w:w="80" w:type="dxa"/>
              <w:right w:w="80" w:type="dxa"/>
            </w:tcMar>
            <w:vAlign w:val="center"/>
          </w:tcPr>
          <w:p w14:paraId="57446A93" w14:textId="77777777" w:rsidR="002C696C" w:rsidRDefault="002C696C">
            <w:pPr>
              <w:spacing w:after="0"/>
            </w:pPr>
          </w:p>
        </w:tc>
        <w:tc>
          <w:tcPr>
            <w:tcW w:w="2381" w:type="dxa"/>
            <w:tcMar>
              <w:top w:w="80" w:type="dxa"/>
              <w:left w:w="80" w:type="dxa"/>
              <w:bottom w:w="80" w:type="dxa"/>
              <w:right w:w="80" w:type="dxa"/>
            </w:tcMar>
            <w:vAlign w:val="center"/>
          </w:tcPr>
          <w:p w14:paraId="76B97991" w14:textId="77777777" w:rsidR="002C696C" w:rsidRDefault="002C696C">
            <w:pPr>
              <w:spacing w:after="0"/>
            </w:pPr>
          </w:p>
        </w:tc>
        <w:tc>
          <w:tcPr>
            <w:tcW w:w="2268" w:type="dxa"/>
            <w:tcMar>
              <w:top w:w="80" w:type="dxa"/>
              <w:left w:w="80" w:type="dxa"/>
              <w:bottom w:w="80" w:type="dxa"/>
              <w:right w:w="80" w:type="dxa"/>
            </w:tcMar>
            <w:vAlign w:val="center"/>
          </w:tcPr>
          <w:p w14:paraId="4479ACA8" w14:textId="77777777" w:rsidR="002C696C" w:rsidRDefault="002C696C">
            <w:pPr>
              <w:spacing w:after="0"/>
            </w:pPr>
          </w:p>
        </w:tc>
        <w:tc>
          <w:tcPr>
            <w:tcW w:w="1701" w:type="dxa"/>
            <w:tcMar>
              <w:top w:w="80" w:type="dxa"/>
              <w:left w:w="80" w:type="dxa"/>
              <w:bottom w:w="80" w:type="dxa"/>
              <w:right w:w="80" w:type="dxa"/>
            </w:tcMar>
            <w:vAlign w:val="center"/>
          </w:tcPr>
          <w:p w14:paraId="0AE181FA" w14:textId="77777777" w:rsidR="002C696C" w:rsidRDefault="002C696C">
            <w:pPr>
              <w:spacing w:after="0"/>
            </w:pPr>
          </w:p>
        </w:tc>
      </w:tr>
      <w:tr w:rsidR="002C696C" w14:paraId="77969F9E" w14:textId="77777777">
        <w:trPr>
          <w:jc w:val="center"/>
        </w:trPr>
        <w:tc>
          <w:tcPr>
            <w:tcW w:w="1701" w:type="dxa"/>
            <w:tcMar>
              <w:top w:w="80" w:type="dxa"/>
              <w:left w:w="80" w:type="dxa"/>
              <w:bottom w:w="80" w:type="dxa"/>
              <w:right w:w="80" w:type="dxa"/>
            </w:tcMar>
            <w:vAlign w:val="center"/>
          </w:tcPr>
          <w:p w14:paraId="3296FA47" w14:textId="77777777" w:rsidR="002C696C" w:rsidRDefault="002C696C">
            <w:pPr>
              <w:spacing w:after="0"/>
            </w:pPr>
          </w:p>
        </w:tc>
        <w:tc>
          <w:tcPr>
            <w:tcW w:w="1701" w:type="dxa"/>
            <w:tcMar>
              <w:top w:w="80" w:type="dxa"/>
              <w:left w:w="80" w:type="dxa"/>
              <w:bottom w:w="80" w:type="dxa"/>
              <w:right w:w="80" w:type="dxa"/>
            </w:tcMar>
            <w:vAlign w:val="center"/>
          </w:tcPr>
          <w:p w14:paraId="650C3F85" w14:textId="77777777" w:rsidR="002C696C" w:rsidRDefault="002C696C">
            <w:pPr>
              <w:spacing w:after="0"/>
            </w:pPr>
          </w:p>
        </w:tc>
        <w:tc>
          <w:tcPr>
            <w:tcW w:w="2381" w:type="dxa"/>
            <w:tcMar>
              <w:top w:w="80" w:type="dxa"/>
              <w:left w:w="80" w:type="dxa"/>
              <w:bottom w:w="80" w:type="dxa"/>
              <w:right w:w="80" w:type="dxa"/>
            </w:tcMar>
            <w:vAlign w:val="center"/>
          </w:tcPr>
          <w:p w14:paraId="21EDC755" w14:textId="77777777" w:rsidR="002C696C" w:rsidRDefault="002C696C">
            <w:pPr>
              <w:spacing w:after="0"/>
            </w:pPr>
          </w:p>
        </w:tc>
        <w:tc>
          <w:tcPr>
            <w:tcW w:w="2268" w:type="dxa"/>
            <w:tcMar>
              <w:top w:w="80" w:type="dxa"/>
              <w:left w:w="80" w:type="dxa"/>
              <w:bottom w:w="80" w:type="dxa"/>
              <w:right w:w="80" w:type="dxa"/>
            </w:tcMar>
            <w:vAlign w:val="center"/>
          </w:tcPr>
          <w:p w14:paraId="3A04BE94" w14:textId="77777777" w:rsidR="002C696C" w:rsidRDefault="002C696C">
            <w:pPr>
              <w:spacing w:after="0"/>
            </w:pPr>
          </w:p>
        </w:tc>
        <w:tc>
          <w:tcPr>
            <w:tcW w:w="1701" w:type="dxa"/>
            <w:tcMar>
              <w:top w:w="80" w:type="dxa"/>
              <w:left w:w="80" w:type="dxa"/>
              <w:bottom w:w="80" w:type="dxa"/>
              <w:right w:w="80" w:type="dxa"/>
            </w:tcMar>
            <w:vAlign w:val="center"/>
          </w:tcPr>
          <w:p w14:paraId="630FFE2B" w14:textId="77777777" w:rsidR="002C696C" w:rsidRDefault="002C696C">
            <w:pPr>
              <w:spacing w:after="0"/>
            </w:pPr>
          </w:p>
        </w:tc>
      </w:tr>
      <w:tr w:rsidR="002C696C" w14:paraId="2EF7D155" w14:textId="77777777">
        <w:trPr>
          <w:jc w:val="center"/>
        </w:trPr>
        <w:tc>
          <w:tcPr>
            <w:tcW w:w="1701" w:type="dxa"/>
            <w:tcMar>
              <w:top w:w="80" w:type="dxa"/>
              <w:left w:w="80" w:type="dxa"/>
              <w:bottom w:w="80" w:type="dxa"/>
              <w:right w:w="80" w:type="dxa"/>
            </w:tcMar>
            <w:vAlign w:val="center"/>
          </w:tcPr>
          <w:p w14:paraId="68767518" w14:textId="77777777" w:rsidR="002C696C" w:rsidRDefault="002C696C">
            <w:pPr>
              <w:spacing w:after="0"/>
            </w:pPr>
          </w:p>
        </w:tc>
        <w:tc>
          <w:tcPr>
            <w:tcW w:w="1701" w:type="dxa"/>
            <w:tcMar>
              <w:top w:w="80" w:type="dxa"/>
              <w:left w:w="80" w:type="dxa"/>
              <w:bottom w:w="80" w:type="dxa"/>
              <w:right w:w="80" w:type="dxa"/>
            </w:tcMar>
            <w:vAlign w:val="center"/>
          </w:tcPr>
          <w:p w14:paraId="23770DEF" w14:textId="77777777" w:rsidR="002C696C" w:rsidRDefault="002C696C">
            <w:pPr>
              <w:spacing w:after="0"/>
            </w:pPr>
          </w:p>
        </w:tc>
        <w:tc>
          <w:tcPr>
            <w:tcW w:w="2381" w:type="dxa"/>
            <w:tcMar>
              <w:top w:w="80" w:type="dxa"/>
              <w:left w:w="80" w:type="dxa"/>
              <w:bottom w:w="80" w:type="dxa"/>
              <w:right w:w="80" w:type="dxa"/>
            </w:tcMar>
            <w:vAlign w:val="center"/>
          </w:tcPr>
          <w:p w14:paraId="295E591A" w14:textId="77777777" w:rsidR="002C696C" w:rsidRDefault="002C696C">
            <w:pPr>
              <w:spacing w:after="0"/>
            </w:pPr>
          </w:p>
        </w:tc>
        <w:tc>
          <w:tcPr>
            <w:tcW w:w="2268" w:type="dxa"/>
            <w:tcMar>
              <w:top w:w="80" w:type="dxa"/>
              <w:left w:w="80" w:type="dxa"/>
              <w:bottom w:w="80" w:type="dxa"/>
              <w:right w:w="80" w:type="dxa"/>
            </w:tcMar>
            <w:vAlign w:val="center"/>
          </w:tcPr>
          <w:p w14:paraId="238CF4AB" w14:textId="77777777" w:rsidR="002C696C" w:rsidRDefault="002C696C">
            <w:pPr>
              <w:spacing w:after="0"/>
            </w:pPr>
          </w:p>
        </w:tc>
        <w:tc>
          <w:tcPr>
            <w:tcW w:w="1701" w:type="dxa"/>
            <w:tcMar>
              <w:top w:w="80" w:type="dxa"/>
              <w:left w:w="80" w:type="dxa"/>
              <w:bottom w:w="80" w:type="dxa"/>
              <w:right w:w="80" w:type="dxa"/>
            </w:tcMar>
            <w:vAlign w:val="center"/>
          </w:tcPr>
          <w:p w14:paraId="7192FCC4" w14:textId="77777777" w:rsidR="002C696C" w:rsidRDefault="002C696C">
            <w:pPr>
              <w:spacing w:after="0"/>
            </w:pPr>
          </w:p>
        </w:tc>
      </w:tr>
      <w:tr w:rsidR="002C696C" w14:paraId="59F90ADA" w14:textId="77777777">
        <w:trPr>
          <w:jc w:val="center"/>
        </w:trPr>
        <w:tc>
          <w:tcPr>
            <w:tcW w:w="1701" w:type="dxa"/>
            <w:tcMar>
              <w:top w:w="80" w:type="dxa"/>
              <w:left w:w="80" w:type="dxa"/>
              <w:bottom w:w="80" w:type="dxa"/>
              <w:right w:w="80" w:type="dxa"/>
            </w:tcMar>
            <w:vAlign w:val="center"/>
          </w:tcPr>
          <w:p w14:paraId="74267388" w14:textId="77777777" w:rsidR="002C696C" w:rsidRDefault="002C696C">
            <w:pPr>
              <w:spacing w:after="0"/>
            </w:pPr>
          </w:p>
        </w:tc>
        <w:tc>
          <w:tcPr>
            <w:tcW w:w="1701" w:type="dxa"/>
            <w:tcMar>
              <w:top w:w="80" w:type="dxa"/>
              <w:left w:w="80" w:type="dxa"/>
              <w:bottom w:w="80" w:type="dxa"/>
              <w:right w:w="80" w:type="dxa"/>
            </w:tcMar>
            <w:vAlign w:val="center"/>
          </w:tcPr>
          <w:p w14:paraId="022B1774" w14:textId="77777777" w:rsidR="002C696C" w:rsidRDefault="002C696C">
            <w:pPr>
              <w:spacing w:after="0"/>
            </w:pPr>
          </w:p>
        </w:tc>
        <w:tc>
          <w:tcPr>
            <w:tcW w:w="2381" w:type="dxa"/>
            <w:tcMar>
              <w:top w:w="80" w:type="dxa"/>
              <w:left w:w="80" w:type="dxa"/>
              <w:bottom w:w="80" w:type="dxa"/>
              <w:right w:w="80" w:type="dxa"/>
            </w:tcMar>
            <w:vAlign w:val="center"/>
          </w:tcPr>
          <w:p w14:paraId="4A2F77F6" w14:textId="77777777" w:rsidR="002C696C" w:rsidRDefault="002C696C">
            <w:pPr>
              <w:spacing w:after="0"/>
            </w:pPr>
          </w:p>
        </w:tc>
        <w:tc>
          <w:tcPr>
            <w:tcW w:w="2268" w:type="dxa"/>
            <w:tcMar>
              <w:top w:w="80" w:type="dxa"/>
              <w:left w:w="80" w:type="dxa"/>
              <w:bottom w:w="80" w:type="dxa"/>
              <w:right w:w="80" w:type="dxa"/>
            </w:tcMar>
            <w:vAlign w:val="center"/>
          </w:tcPr>
          <w:p w14:paraId="1A19E267" w14:textId="77777777" w:rsidR="002C696C" w:rsidRDefault="002C696C">
            <w:pPr>
              <w:spacing w:after="0"/>
            </w:pPr>
          </w:p>
        </w:tc>
        <w:tc>
          <w:tcPr>
            <w:tcW w:w="1701" w:type="dxa"/>
            <w:tcMar>
              <w:top w:w="80" w:type="dxa"/>
              <w:left w:w="80" w:type="dxa"/>
              <w:bottom w:w="80" w:type="dxa"/>
              <w:right w:w="80" w:type="dxa"/>
            </w:tcMar>
            <w:vAlign w:val="center"/>
          </w:tcPr>
          <w:p w14:paraId="6E0F3F37" w14:textId="77777777" w:rsidR="002C696C" w:rsidRDefault="002C696C">
            <w:pPr>
              <w:spacing w:after="0"/>
            </w:pPr>
          </w:p>
        </w:tc>
      </w:tr>
    </w:tbl>
    <w:p w14:paraId="4222405C" w14:textId="77777777" w:rsidR="002C696C" w:rsidRDefault="002C696C"/>
    <w:p w14:paraId="370BEA3B" w14:textId="77777777" w:rsidR="002C696C" w:rsidRDefault="003546E1">
      <w:pPr>
        <w:pStyle w:val="Heading2"/>
      </w:pPr>
      <w:r>
        <w:lastRenderedPageBreak/>
        <w:t>Section F - Intellectual Property</w:t>
      </w:r>
    </w:p>
    <w:p w14:paraId="5F25A6FC" w14:textId="77777777" w:rsidR="002C696C" w:rsidRDefault="003546E1">
      <w:r>
        <w:t>Please list patents, software copyrights, proprietary technologies, standards or other relevant IP documents, if applicable.</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47"/>
        <w:gridCol w:w="2268"/>
        <w:gridCol w:w="1247"/>
        <w:gridCol w:w="1701"/>
        <w:gridCol w:w="907"/>
        <w:gridCol w:w="1701"/>
        <w:gridCol w:w="850"/>
      </w:tblGrid>
      <w:tr w:rsidR="002C696C" w14:paraId="45D65C9B" w14:textId="77777777">
        <w:trPr>
          <w:tblHeader/>
          <w:jc w:val="center"/>
        </w:trPr>
        <w:tc>
          <w:tcPr>
            <w:tcW w:w="1247" w:type="dxa"/>
            <w:shd w:val="clear" w:color="auto" w:fill="D9EAF7"/>
            <w:tcMar>
              <w:top w:w="80" w:type="dxa"/>
              <w:left w:w="80" w:type="dxa"/>
              <w:bottom w:w="80" w:type="dxa"/>
              <w:right w:w="80" w:type="dxa"/>
            </w:tcMar>
            <w:vAlign w:val="center"/>
          </w:tcPr>
          <w:p w14:paraId="4283EB50" w14:textId="77777777" w:rsidR="002C696C" w:rsidRDefault="003546E1">
            <w:pPr>
              <w:spacing w:after="0"/>
            </w:pPr>
            <w:r>
              <w:rPr>
                <w:b/>
                <w:sz w:val="14"/>
              </w:rPr>
              <w:t>IP Type</w:t>
            </w:r>
          </w:p>
        </w:tc>
        <w:tc>
          <w:tcPr>
            <w:tcW w:w="2268" w:type="dxa"/>
            <w:shd w:val="clear" w:color="auto" w:fill="D9EAF7"/>
            <w:tcMar>
              <w:top w:w="80" w:type="dxa"/>
              <w:left w:w="80" w:type="dxa"/>
              <w:bottom w:w="80" w:type="dxa"/>
              <w:right w:w="80" w:type="dxa"/>
            </w:tcMar>
            <w:vAlign w:val="center"/>
          </w:tcPr>
          <w:p w14:paraId="59E726C4" w14:textId="77777777" w:rsidR="002C696C" w:rsidRDefault="003546E1">
            <w:pPr>
              <w:spacing w:after="0"/>
            </w:pPr>
            <w:r>
              <w:rPr>
                <w:b/>
                <w:sz w:val="14"/>
              </w:rPr>
              <w:t>Title</w:t>
            </w:r>
          </w:p>
        </w:tc>
        <w:tc>
          <w:tcPr>
            <w:tcW w:w="1247" w:type="dxa"/>
            <w:shd w:val="clear" w:color="auto" w:fill="D9EAF7"/>
            <w:tcMar>
              <w:top w:w="80" w:type="dxa"/>
              <w:left w:w="80" w:type="dxa"/>
              <w:bottom w:w="80" w:type="dxa"/>
              <w:right w:w="80" w:type="dxa"/>
            </w:tcMar>
            <w:vAlign w:val="center"/>
          </w:tcPr>
          <w:p w14:paraId="13C70AB7" w14:textId="77777777" w:rsidR="002C696C" w:rsidRDefault="003546E1">
            <w:pPr>
              <w:spacing w:after="0"/>
            </w:pPr>
            <w:r>
              <w:rPr>
                <w:b/>
                <w:sz w:val="14"/>
              </w:rPr>
              <w:t>Country</w:t>
            </w:r>
          </w:p>
        </w:tc>
        <w:tc>
          <w:tcPr>
            <w:tcW w:w="1701" w:type="dxa"/>
            <w:shd w:val="clear" w:color="auto" w:fill="D9EAF7"/>
            <w:tcMar>
              <w:top w:w="80" w:type="dxa"/>
              <w:left w:w="80" w:type="dxa"/>
              <w:bottom w:w="80" w:type="dxa"/>
              <w:right w:w="80" w:type="dxa"/>
            </w:tcMar>
            <w:vAlign w:val="center"/>
          </w:tcPr>
          <w:p w14:paraId="55F2DC54" w14:textId="77777777" w:rsidR="002C696C" w:rsidRDefault="003546E1">
            <w:pPr>
              <w:spacing w:after="0"/>
            </w:pPr>
            <w:r>
              <w:rPr>
                <w:b/>
                <w:sz w:val="14"/>
              </w:rPr>
              <w:t>ID / Reg. No.</w:t>
            </w:r>
          </w:p>
        </w:tc>
        <w:tc>
          <w:tcPr>
            <w:tcW w:w="907" w:type="dxa"/>
            <w:shd w:val="clear" w:color="auto" w:fill="D9EAF7"/>
            <w:tcMar>
              <w:top w:w="80" w:type="dxa"/>
              <w:left w:w="80" w:type="dxa"/>
              <w:bottom w:w="80" w:type="dxa"/>
              <w:right w:w="80" w:type="dxa"/>
            </w:tcMar>
            <w:vAlign w:val="center"/>
          </w:tcPr>
          <w:p w14:paraId="60FB7827" w14:textId="77777777" w:rsidR="002C696C" w:rsidRDefault="003546E1">
            <w:pPr>
              <w:spacing w:after="0"/>
            </w:pPr>
            <w:r>
              <w:rPr>
                <w:b/>
                <w:sz w:val="14"/>
              </w:rPr>
              <w:t>Year</w:t>
            </w:r>
          </w:p>
        </w:tc>
        <w:tc>
          <w:tcPr>
            <w:tcW w:w="1701" w:type="dxa"/>
            <w:shd w:val="clear" w:color="auto" w:fill="D9EAF7"/>
            <w:tcMar>
              <w:top w:w="80" w:type="dxa"/>
              <w:left w:w="80" w:type="dxa"/>
              <w:bottom w:w="80" w:type="dxa"/>
              <w:right w:w="80" w:type="dxa"/>
            </w:tcMar>
            <w:vAlign w:val="center"/>
          </w:tcPr>
          <w:p w14:paraId="2A3D50C1" w14:textId="77777777" w:rsidR="002C696C" w:rsidRDefault="003546E1">
            <w:pPr>
              <w:spacing w:after="0"/>
            </w:pPr>
            <w:r>
              <w:rPr>
                <w:b/>
                <w:sz w:val="14"/>
              </w:rPr>
              <w:t>Contributor(s)</w:t>
            </w:r>
          </w:p>
        </w:tc>
        <w:tc>
          <w:tcPr>
            <w:tcW w:w="850" w:type="dxa"/>
            <w:shd w:val="clear" w:color="auto" w:fill="D9EAF7"/>
            <w:tcMar>
              <w:top w:w="80" w:type="dxa"/>
              <w:left w:w="80" w:type="dxa"/>
              <w:bottom w:w="80" w:type="dxa"/>
              <w:right w:w="80" w:type="dxa"/>
            </w:tcMar>
            <w:vAlign w:val="center"/>
          </w:tcPr>
          <w:p w14:paraId="0D4FB4C3" w14:textId="77777777" w:rsidR="002C696C" w:rsidRDefault="003546E1">
            <w:pPr>
              <w:spacing w:after="0"/>
            </w:pPr>
            <w:r>
              <w:rPr>
                <w:b/>
                <w:sz w:val="14"/>
              </w:rPr>
              <w:t>Core Tech? (Y/N)</w:t>
            </w:r>
          </w:p>
        </w:tc>
      </w:tr>
      <w:tr w:rsidR="002C696C" w14:paraId="0446B616" w14:textId="77777777">
        <w:trPr>
          <w:jc w:val="center"/>
        </w:trPr>
        <w:tc>
          <w:tcPr>
            <w:tcW w:w="1247" w:type="dxa"/>
            <w:tcMar>
              <w:top w:w="80" w:type="dxa"/>
              <w:left w:w="80" w:type="dxa"/>
              <w:bottom w:w="80" w:type="dxa"/>
              <w:right w:w="80" w:type="dxa"/>
            </w:tcMar>
            <w:vAlign w:val="center"/>
          </w:tcPr>
          <w:p w14:paraId="4BAB6FE3" w14:textId="77777777" w:rsidR="002C696C" w:rsidRDefault="002C696C">
            <w:pPr>
              <w:spacing w:after="0"/>
            </w:pPr>
          </w:p>
        </w:tc>
        <w:tc>
          <w:tcPr>
            <w:tcW w:w="2268" w:type="dxa"/>
            <w:tcMar>
              <w:top w:w="80" w:type="dxa"/>
              <w:left w:w="80" w:type="dxa"/>
              <w:bottom w:w="80" w:type="dxa"/>
              <w:right w:w="80" w:type="dxa"/>
            </w:tcMar>
            <w:vAlign w:val="center"/>
          </w:tcPr>
          <w:p w14:paraId="0AF03F8B" w14:textId="77777777" w:rsidR="002C696C" w:rsidRDefault="002C696C">
            <w:pPr>
              <w:spacing w:after="0"/>
            </w:pPr>
          </w:p>
        </w:tc>
        <w:tc>
          <w:tcPr>
            <w:tcW w:w="1247" w:type="dxa"/>
            <w:tcMar>
              <w:top w:w="80" w:type="dxa"/>
              <w:left w:w="80" w:type="dxa"/>
              <w:bottom w:w="80" w:type="dxa"/>
              <w:right w:w="80" w:type="dxa"/>
            </w:tcMar>
            <w:vAlign w:val="center"/>
          </w:tcPr>
          <w:p w14:paraId="3DC27670" w14:textId="77777777" w:rsidR="002C696C" w:rsidRDefault="002C696C">
            <w:pPr>
              <w:spacing w:after="0"/>
            </w:pPr>
          </w:p>
        </w:tc>
        <w:tc>
          <w:tcPr>
            <w:tcW w:w="1701" w:type="dxa"/>
            <w:tcMar>
              <w:top w:w="80" w:type="dxa"/>
              <w:left w:w="80" w:type="dxa"/>
              <w:bottom w:w="80" w:type="dxa"/>
              <w:right w:w="80" w:type="dxa"/>
            </w:tcMar>
            <w:vAlign w:val="center"/>
          </w:tcPr>
          <w:p w14:paraId="68467057" w14:textId="77777777" w:rsidR="002C696C" w:rsidRDefault="002C696C">
            <w:pPr>
              <w:spacing w:after="0"/>
            </w:pPr>
          </w:p>
        </w:tc>
        <w:tc>
          <w:tcPr>
            <w:tcW w:w="907" w:type="dxa"/>
            <w:tcMar>
              <w:top w:w="80" w:type="dxa"/>
              <w:left w:w="80" w:type="dxa"/>
              <w:bottom w:w="80" w:type="dxa"/>
              <w:right w:w="80" w:type="dxa"/>
            </w:tcMar>
            <w:vAlign w:val="center"/>
          </w:tcPr>
          <w:p w14:paraId="7150A8A6" w14:textId="77777777" w:rsidR="002C696C" w:rsidRDefault="002C696C">
            <w:pPr>
              <w:spacing w:after="0"/>
            </w:pPr>
          </w:p>
        </w:tc>
        <w:tc>
          <w:tcPr>
            <w:tcW w:w="1701" w:type="dxa"/>
            <w:tcMar>
              <w:top w:w="80" w:type="dxa"/>
              <w:left w:w="80" w:type="dxa"/>
              <w:bottom w:w="80" w:type="dxa"/>
              <w:right w:w="80" w:type="dxa"/>
            </w:tcMar>
            <w:vAlign w:val="center"/>
          </w:tcPr>
          <w:p w14:paraId="3E62C97D" w14:textId="77777777" w:rsidR="002C696C" w:rsidRDefault="002C696C">
            <w:pPr>
              <w:spacing w:after="0"/>
            </w:pPr>
          </w:p>
        </w:tc>
        <w:tc>
          <w:tcPr>
            <w:tcW w:w="850" w:type="dxa"/>
            <w:tcMar>
              <w:top w:w="80" w:type="dxa"/>
              <w:left w:w="80" w:type="dxa"/>
              <w:bottom w:w="80" w:type="dxa"/>
              <w:right w:w="80" w:type="dxa"/>
            </w:tcMar>
            <w:vAlign w:val="center"/>
          </w:tcPr>
          <w:p w14:paraId="6ED88A83" w14:textId="77777777" w:rsidR="002C696C" w:rsidRDefault="002C696C">
            <w:pPr>
              <w:spacing w:after="0"/>
            </w:pPr>
          </w:p>
        </w:tc>
      </w:tr>
      <w:tr w:rsidR="002C696C" w14:paraId="0FE9EA18" w14:textId="77777777">
        <w:trPr>
          <w:jc w:val="center"/>
        </w:trPr>
        <w:tc>
          <w:tcPr>
            <w:tcW w:w="1247" w:type="dxa"/>
            <w:tcMar>
              <w:top w:w="80" w:type="dxa"/>
              <w:left w:w="80" w:type="dxa"/>
              <w:bottom w:w="80" w:type="dxa"/>
              <w:right w:w="80" w:type="dxa"/>
            </w:tcMar>
            <w:vAlign w:val="center"/>
          </w:tcPr>
          <w:p w14:paraId="27C40C16" w14:textId="77777777" w:rsidR="002C696C" w:rsidRDefault="002C696C">
            <w:pPr>
              <w:spacing w:after="0"/>
            </w:pPr>
          </w:p>
        </w:tc>
        <w:tc>
          <w:tcPr>
            <w:tcW w:w="2268" w:type="dxa"/>
            <w:tcMar>
              <w:top w:w="80" w:type="dxa"/>
              <w:left w:w="80" w:type="dxa"/>
              <w:bottom w:w="80" w:type="dxa"/>
              <w:right w:w="80" w:type="dxa"/>
            </w:tcMar>
            <w:vAlign w:val="center"/>
          </w:tcPr>
          <w:p w14:paraId="27107445" w14:textId="77777777" w:rsidR="002C696C" w:rsidRDefault="002C696C">
            <w:pPr>
              <w:spacing w:after="0"/>
            </w:pPr>
          </w:p>
        </w:tc>
        <w:tc>
          <w:tcPr>
            <w:tcW w:w="1247" w:type="dxa"/>
            <w:tcMar>
              <w:top w:w="80" w:type="dxa"/>
              <w:left w:w="80" w:type="dxa"/>
              <w:bottom w:w="80" w:type="dxa"/>
              <w:right w:w="80" w:type="dxa"/>
            </w:tcMar>
            <w:vAlign w:val="center"/>
          </w:tcPr>
          <w:p w14:paraId="3D495176" w14:textId="77777777" w:rsidR="002C696C" w:rsidRDefault="002C696C">
            <w:pPr>
              <w:spacing w:after="0"/>
            </w:pPr>
          </w:p>
        </w:tc>
        <w:tc>
          <w:tcPr>
            <w:tcW w:w="1701" w:type="dxa"/>
            <w:tcMar>
              <w:top w:w="80" w:type="dxa"/>
              <w:left w:w="80" w:type="dxa"/>
              <w:bottom w:w="80" w:type="dxa"/>
              <w:right w:w="80" w:type="dxa"/>
            </w:tcMar>
            <w:vAlign w:val="center"/>
          </w:tcPr>
          <w:p w14:paraId="40C6DFE7" w14:textId="77777777" w:rsidR="002C696C" w:rsidRDefault="002C696C">
            <w:pPr>
              <w:spacing w:after="0"/>
            </w:pPr>
          </w:p>
        </w:tc>
        <w:tc>
          <w:tcPr>
            <w:tcW w:w="907" w:type="dxa"/>
            <w:tcMar>
              <w:top w:w="80" w:type="dxa"/>
              <w:left w:w="80" w:type="dxa"/>
              <w:bottom w:w="80" w:type="dxa"/>
              <w:right w:w="80" w:type="dxa"/>
            </w:tcMar>
            <w:vAlign w:val="center"/>
          </w:tcPr>
          <w:p w14:paraId="28887810" w14:textId="77777777" w:rsidR="002C696C" w:rsidRDefault="002C696C">
            <w:pPr>
              <w:spacing w:after="0"/>
            </w:pPr>
          </w:p>
        </w:tc>
        <w:tc>
          <w:tcPr>
            <w:tcW w:w="1701" w:type="dxa"/>
            <w:tcMar>
              <w:top w:w="80" w:type="dxa"/>
              <w:left w:w="80" w:type="dxa"/>
              <w:bottom w:w="80" w:type="dxa"/>
              <w:right w:w="80" w:type="dxa"/>
            </w:tcMar>
            <w:vAlign w:val="center"/>
          </w:tcPr>
          <w:p w14:paraId="1672BACF" w14:textId="77777777" w:rsidR="002C696C" w:rsidRDefault="002C696C">
            <w:pPr>
              <w:spacing w:after="0"/>
            </w:pPr>
          </w:p>
        </w:tc>
        <w:tc>
          <w:tcPr>
            <w:tcW w:w="850" w:type="dxa"/>
            <w:tcMar>
              <w:top w:w="80" w:type="dxa"/>
              <w:left w:w="80" w:type="dxa"/>
              <w:bottom w:w="80" w:type="dxa"/>
              <w:right w:w="80" w:type="dxa"/>
            </w:tcMar>
            <w:vAlign w:val="center"/>
          </w:tcPr>
          <w:p w14:paraId="4A754521" w14:textId="77777777" w:rsidR="002C696C" w:rsidRDefault="002C696C">
            <w:pPr>
              <w:spacing w:after="0"/>
            </w:pPr>
          </w:p>
        </w:tc>
      </w:tr>
      <w:tr w:rsidR="002C696C" w14:paraId="0C6067F9" w14:textId="77777777">
        <w:trPr>
          <w:jc w:val="center"/>
        </w:trPr>
        <w:tc>
          <w:tcPr>
            <w:tcW w:w="1247" w:type="dxa"/>
            <w:tcMar>
              <w:top w:w="80" w:type="dxa"/>
              <w:left w:w="80" w:type="dxa"/>
              <w:bottom w:w="80" w:type="dxa"/>
              <w:right w:w="80" w:type="dxa"/>
            </w:tcMar>
            <w:vAlign w:val="center"/>
          </w:tcPr>
          <w:p w14:paraId="1BC64BCD" w14:textId="77777777" w:rsidR="002C696C" w:rsidRDefault="002C696C">
            <w:pPr>
              <w:spacing w:after="0"/>
            </w:pPr>
          </w:p>
        </w:tc>
        <w:tc>
          <w:tcPr>
            <w:tcW w:w="2268" w:type="dxa"/>
            <w:tcMar>
              <w:top w:w="80" w:type="dxa"/>
              <w:left w:w="80" w:type="dxa"/>
              <w:bottom w:w="80" w:type="dxa"/>
              <w:right w:w="80" w:type="dxa"/>
            </w:tcMar>
            <w:vAlign w:val="center"/>
          </w:tcPr>
          <w:p w14:paraId="2156A9FA" w14:textId="77777777" w:rsidR="002C696C" w:rsidRDefault="002C696C">
            <w:pPr>
              <w:spacing w:after="0"/>
            </w:pPr>
          </w:p>
        </w:tc>
        <w:tc>
          <w:tcPr>
            <w:tcW w:w="1247" w:type="dxa"/>
            <w:tcMar>
              <w:top w:w="80" w:type="dxa"/>
              <w:left w:w="80" w:type="dxa"/>
              <w:bottom w:w="80" w:type="dxa"/>
              <w:right w:w="80" w:type="dxa"/>
            </w:tcMar>
            <w:vAlign w:val="center"/>
          </w:tcPr>
          <w:p w14:paraId="14C39FA2" w14:textId="77777777" w:rsidR="002C696C" w:rsidRDefault="002C696C">
            <w:pPr>
              <w:spacing w:after="0"/>
            </w:pPr>
          </w:p>
        </w:tc>
        <w:tc>
          <w:tcPr>
            <w:tcW w:w="1701" w:type="dxa"/>
            <w:tcMar>
              <w:top w:w="80" w:type="dxa"/>
              <w:left w:w="80" w:type="dxa"/>
              <w:bottom w:w="80" w:type="dxa"/>
              <w:right w:w="80" w:type="dxa"/>
            </w:tcMar>
            <w:vAlign w:val="center"/>
          </w:tcPr>
          <w:p w14:paraId="2FCFCC17" w14:textId="77777777" w:rsidR="002C696C" w:rsidRDefault="002C696C">
            <w:pPr>
              <w:spacing w:after="0"/>
            </w:pPr>
          </w:p>
        </w:tc>
        <w:tc>
          <w:tcPr>
            <w:tcW w:w="907" w:type="dxa"/>
            <w:tcMar>
              <w:top w:w="80" w:type="dxa"/>
              <w:left w:w="80" w:type="dxa"/>
              <w:bottom w:w="80" w:type="dxa"/>
              <w:right w:w="80" w:type="dxa"/>
            </w:tcMar>
            <w:vAlign w:val="center"/>
          </w:tcPr>
          <w:p w14:paraId="51D557B6" w14:textId="77777777" w:rsidR="002C696C" w:rsidRDefault="002C696C">
            <w:pPr>
              <w:spacing w:after="0"/>
            </w:pPr>
          </w:p>
        </w:tc>
        <w:tc>
          <w:tcPr>
            <w:tcW w:w="1701" w:type="dxa"/>
            <w:tcMar>
              <w:top w:w="80" w:type="dxa"/>
              <w:left w:w="80" w:type="dxa"/>
              <w:bottom w:w="80" w:type="dxa"/>
              <w:right w:w="80" w:type="dxa"/>
            </w:tcMar>
            <w:vAlign w:val="center"/>
          </w:tcPr>
          <w:p w14:paraId="0092B44B" w14:textId="77777777" w:rsidR="002C696C" w:rsidRDefault="002C696C">
            <w:pPr>
              <w:spacing w:after="0"/>
            </w:pPr>
          </w:p>
        </w:tc>
        <w:tc>
          <w:tcPr>
            <w:tcW w:w="850" w:type="dxa"/>
            <w:tcMar>
              <w:top w:w="80" w:type="dxa"/>
              <w:left w:w="80" w:type="dxa"/>
              <w:bottom w:w="80" w:type="dxa"/>
              <w:right w:w="80" w:type="dxa"/>
            </w:tcMar>
            <w:vAlign w:val="center"/>
          </w:tcPr>
          <w:p w14:paraId="171B4630" w14:textId="77777777" w:rsidR="002C696C" w:rsidRDefault="002C696C">
            <w:pPr>
              <w:spacing w:after="0"/>
            </w:pPr>
          </w:p>
        </w:tc>
      </w:tr>
      <w:tr w:rsidR="002C696C" w14:paraId="49FFE801" w14:textId="77777777">
        <w:trPr>
          <w:jc w:val="center"/>
        </w:trPr>
        <w:tc>
          <w:tcPr>
            <w:tcW w:w="1247" w:type="dxa"/>
            <w:tcMar>
              <w:top w:w="80" w:type="dxa"/>
              <w:left w:w="80" w:type="dxa"/>
              <w:bottom w:w="80" w:type="dxa"/>
              <w:right w:w="80" w:type="dxa"/>
            </w:tcMar>
            <w:vAlign w:val="center"/>
          </w:tcPr>
          <w:p w14:paraId="698173D7" w14:textId="77777777" w:rsidR="002C696C" w:rsidRDefault="002C696C">
            <w:pPr>
              <w:spacing w:after="0"/>
            </w:pPr>
          </w:p>
        </w:tc>
        <w:tc>
          <w:tcPr>
            <w:tcW w:w="2268" w:type="dxa"/>
            <w:tcMar>
              <w:top w:w="80" w:type="dxa"/>
              <w:left w:w="80" w:type="dxa"/>
              <w:bottom w:w="80" w:type="dxa"/>
              <w:right w:w="80" w:type="dxa"/>
            </w:tcMar>
            <w:vAlign w:val="center"/>
          </w:tcPr>
          <w:p w14:paraId="2645E007" w14:textId="77777777" w:rsidR="002C696C" w:rsidRDefault="002C696C">
            <w:pPr>
              <w:spacing w:after="0"/>
            </w:pPr>
          </w:p>
        </w:tc>
        <w:tc>
          <w:tcPr>
            <w:tcW w:w="1247" w:type="dxa"/>
            <w:tcMar>
              <w:top w:w="80" w:type="dxa"/>
              <w:left w:w="80" w:type="dxa"/>
              <w:bottom w:w="80" w:type="dxa"/>
              <w:right w:w="80" w:type="dxa"/>
            </w:tcMar>
            <w:vAlign w:val="center"/>
          </w:tcPr>
          <w:p w14:paraId="61B03166" w14:textId="77777777" w:rsidR="002C696C" w:rsidRDefault="002C696C">
            <w:pPr>
              <w:spacing w:after="0"/>
            </w:pPr>
          </w:p>
        </w:tc>
        <w:tc>
          <w:tcPr>
            <w:tcW w:w="1701" w:type="dxa"/>
            <w:tcMar>
              <w:top w:w="80" w:type="dxa"/>
              <w:left w:w="80" w:type="dxa"/>
              <w:bottom w:w="80" w:type="dxa"/>
              <w:right w:w="80" w:type="dxa"/>
            </w:tcMar>
            <w:vAlign w:val="center"/>
          </w:tcPr>
          <w:p w14:paraId="3F64137C" w14:textId="77777777" w:rsidR="002C696C" w:rsidRDefault="002C696C">
            <w:pPr>
              <w:spacing w:after="0"/>
            </w:pPr>
          </w:p>
        </w:tc>
        <w:tc>
          <w:tcPr>
            <w:tcW w:w="907" w:type="dxa"/>
            <w:tcMar>
              <w:top w:w="80" w:type="dxa"/>
              <w:left w:w="80" w:type="dxa"/>
              <w:bottom w:w="80" w:type="dxa"/>
              <w:right w:w="80" w:type="dxa"/>
            </w:tcMar>
            <w:vAlign w:val="center"/>
          </w:tcPr>
          <w:p w14:paraId="7D4C586E" w14:textId="77777777" w:rsidR="002C696C" w:rsidRDefault="002C696C">
            <w:pPr>
              <w:spacing w:after="0"/>
            </w:pPr>
          </w:p>
        </w:tc>
        <w:tc>
          <w:tcPr>
            <w:tcW w:w="1701" w:type="dxa"/>
            <w:tcMar>
              <w:top w:w="80" w:type="dxa"/>
              <w:left w:w="80" w:type="dxa"/>
              <w:bottom w:w="80" w:type="dxa"/>
              <w:right w:w="80" w:type="dxa"/>
            </w:tcMar>
            <w:vAlign w:val="center"/>
          </w:tcPr>
          <w:p w14:paraId="74E972BD" w14:textId="77777777" w:rsidR="002C696C" w:rsidRDefault="002C696C">
            <w:pPr>
              <w:spacing w:after="0"/>
            </w:pPr>
          </w:p>
        </w:tc>
        <w:tc>
          <w:tcPr>
            <w:tcW w:w="850" w:type="dxa"/>
            <w:tcMar>
              <w:top w:w="80" w:type="dxa"/>
              <w:left w:w="80" w:type="dxa"/>
              <w:bottom w:w="80" w:type="dxa"/>
              <w:right w:w="80" w:type="dxa"/>
            </w:tcMar>
            <w:vAlign w:val="center"/>
          </w:tcPr>
          <w:p w14:paraId="3AE3A363" w14:textId="77777777" w:rsidR="002C696C" w:rsidRDefault="002C696C">
            <w:pPr>
              <w:spacing w:after="0"/>
            </w:pPr>
          </w:p>
        </w:tc>
      </w:tr>
      <w:tr w:rsidR="002C696C" w14:paraId="672F12E3" w14:textId="77777777">
        <w:trPr>
          <w:jc w:val="center"/>
        </w:trPr>
        <w:tc>
          <w:tcPr>
            <w:tcW w:w="1247" w:type="dxa"/>
            <w:tcMar>
              <w:top w:w="80" w:type="dxa"/>
              <w:left w:w="80" w:type="dxa"/>
              <w:bottom w:w="80" w:type="dxa"/>
              <w:right w:w="80" w:type="dxa"/>
            </w:tcMar>
            <w:vAlign w:val="center"/>
          </w:tcPr>
          <w:p w14:paraId="79743C6F" w14:textId="77777777" w:rsidR="002C696C" w:rsidRDefault="002C696C">
            <w:pPr>
              <w:spacing w:after="0"/>
            </w:pPr>
          </w:p>
        </w:tc>
        <w:tc>
          <w:tcPr>
            <w:tcW w:w="2268" w:type="dxa"/>
            <w:tcMar>
              <w:top w:w="80" w:type="dxa"/>
              <w:left w:w="80" w:type="dxa"/>
              <w:bottom w:w="80" w:type="dxa"/>
              <w:right w:w="80" w:type="dxa"/>
            </w:tcMar>
            <w:vAlign w:val="center"/>
          </w:tcPr>
          <w:p w14:paraId="7B3F78DD" w14:textId="77777777" w:rsidR="002C696C" w:rsidRDefault="002C696C">
            <w:pPr>
              <w:spacing w:after="0"/>
            </w:pPr>
          </w:p>
        </w:tc>
        <w:tc>
          <w:tcPr>
            <w:tcW w:w="1247" w:type="dxa"/>
            <w:tcMar>
              <w:top w:w="80" w:type="dxa"/>
              <w:left w:w="80" w:type="dxa"/>
              <w:bottom w:w="80" w:type="dxa"/>
              <w:right w:w="80" w:type="dxa"/>
            </w:tcMar>
            <w:vAlign w:val="center"/>
          </w:tcPr>
          <w:p w14:paraId="4D0CB0F1" w14:textId="77777777" w:rsidR="002C696C" w:rsidRDefault="002C696C">
            <w:pPr>
              <w:spacing w:after="0"/>
            </w:pPr>
          </w:p>
        </w:tc>
        <w:tc>
          <w:tcPr>
            <w:tcW w:w="1701" w:type="dxa"/>
            <w:tcMar>
              <w:top w:w="80" w:type="dxa"/>
              <w:left w:w="80" w:type="dxa"/>
              <w:bottom w:w="80" w:type="dxa"/>
              <w:right w:w="80" w:type="dxa"/>
            </w:tcMar>
            <w:vAlign w:val="center"/>
          </w:tcPr>
          <w:p w14:paraId="7AECF4B9" w14:textId="77777777" w:rsidR="002C696C" w:rsidRDefault="002C696C">
            <w:pPr>
              <w:spacing w:after="0"/>
            </w:pPr>
          </w:p>
        </w:tc>
        <w:tc>
          <w:tcPr>
            <w:tcW w:w="907" w:type="dxa"/>
            <w:tcMar>
              <w:top w:w="80" w:type="dxa"/>
              <w:left w:w="80" w:type="dxa"/>
              <w:bottom w:w="80" w:type="dxa"/>
              <w:right w:w="80" w:type="dxa"/>
            </w:tcMar>
            <w:vAlign w:val="center"/>
          </w:tcPr>
          <w:p w14:paraId="6F7561FA" w14:textId="77777777" w:rsidR="002C696C" w:rsidRDefault="002C696C">
            <w:pPr>
              <w:spacing w:after="0"/>
            </w:pPr>
          </w:p>
        </w:tc>
        <w:tc>
          <w:tcPr>
            <w:tcW w:w="1701" w:type="dxa"/>
            <w:tcMar>
              <w:top w:w="80" w:type="dxa"/>
              <w:left w:w="80" w:type="dxa"/>
              <w:bottom w:w="80" w:type="dxa"/>
              <w:right w:w="80" w:type="dxa"/>
            </w:tcMar>
            <w:vAlign w:val="center"/>
          </w:tcPr>
          <w:p w14:paraId="053CAEEE" w14:textId="77777777" w:rsidR="002C696C" w:rsidRDefault="002C696C">
            <w:pPr>
              <w:spacing w:after="0"/>
            </w:pPr>
          </w:p>
        </w:tc>
        <w:tc>
          <w:tcPr>
            <w:tcW w:w="850" w:type="dxa"/>
            <w:tcMar>
              <w:top w:w="80" w:type="dxa"/>
              <w:left w:w="80" w:type="dxa"/>
              <w:bottom w:w="80" w:type="dxa"/>
              <w:right w:w="80" w:type="dxa"/>
            </w:tcMar>
            <w:vAlign w:val="center"/>
          </w:tcPr>
          <w:p w14:paraId="040FA4B9" w14:textId="77777777" w:rsidR="002C696C" w:rsidRDefault="002C696C">
            <w:pPr>
              <w:spacing w:after="0"/>
            </w:pPr>
          </w:p>
        </w:tc>
      </w:tr>
      <w:tr w:rsidR="002C696C" w14:paraId="0932FB5C" w14:textId="77777777">
        <w:trPr>
          <w:jc w:val="center"/>
        </w:trPr>
        <w:tc>
          <w:tcPr>
            <w:tcW w:w="1247" w:type="dxa"/>
            <w:tcMar>
              <w:top w:w="80" w:type="dxa"/>
              <w:left w:w="80" w:type="dxa"/>
              <w:bottom w:w="80" w:type="dxa"/>
              <w:right w:w="80" w:type="dxa"/>
            </w:tcMar>
            <w:vAlign w:val="center"/>
          </w:tcPr>
          <w:p w14:paraId="13F48BD3" w14:textId="77777777" w:rsidR="002C696C" w:rsidRDefault="002C696C">
            <w:pPr>
              <w:spacing w:after="0"/>
            </w:pPr>
          </w:p>
        </w:tc>
        <w:tc>
          <w:tcPr>
            <w:tcW w:w="2268" w:type="dxa"/>
            <w:tcMar>
              <w:top w:w="80" w:type="dxa"/>
              <w:left w:w="80" w:type="dxa"/>
              <w:bottom w:w="80" w:type="dxa"/>
              <w:right w:w="80" w:type="dxa"/>
            </w:tcMar>
            <w:vAlign w:val="center"/>
          </w:tcPr>
          <w:p w14:paraId="27A4CCB6" w14:textId="77777777" w:rsidR="002C696C" w:rsidRDefault="002C696C">
            <w:pPr>
              <w:spacing w:after="0"/>
            </w:pPr>
          </w:p>
        </w:tc>
        <w:tc>
          <w:tcPr>
            <w:tcW w:w="1247" w:type="dxa"/>
            <w:tcMar>
              <w:top w:w="80" w:type="dxa"/>
              <w:left w:w="80" w:type="dxa"/>
              <w:bottom w:w="80" w:type="dxa"/>
              <w:right w:w="80" w:type="dxa"/>
            </w:tcMar>
            <w:vAlign w:val="center"/>
          </w:tcPr>
          <w:p w14:paraId="784E184A" w14:textId="77777777" w:rsidR="002C696C" w:rsidRDefault="002C696C">
            <w:pPr>
              <w:spacing w:after="0"/>
            </w:pPr>
          </w:p>
        </w:tc>
        <w:tc>
          <w:tcPr>
            <w:tcW w:w="1701" w:type="dxa"/>
            <w:tcMar>
              <w:top w:w="80" w:type="dxa"/>
              <w:left w:w="80" w:type="dxa"/>
              <w:bottom w:w="80" w:type="dxa"/>
              <w:right w:w="80" w:type="dxa"/>
            </w:tcMar>
            <w:vAlign w:val="center"/>
          </w:tcPr>
          <w:p w14:paraId="6706B53C" w14:textId="77777777" w:rsidR="002C696C" w:rsidRDefault="002C696C">
            <w:pPr>
              <w:spacing w:after="0"/>
            </w:pPr>
          </w:p>
        </w:tc>
        <w:tc>
          <w:tcPr>
            <w:tcW w:w="907" w:type="dxa"/>
            <w:tcMar>
              <w:top w:w="80" w:type="dxa"/>
              <w:left w:w="80" w:type="dxa"/>
              <w:bottom w:w="80" w:type="dxa"/>
              <w:right w:w="80" w:type="dxa"/>
            </w:tcMar>
            <w:vAlign w:val="center"/>
          </w:tcPr>
          <w:p w14:paraId="07639D49" w14:textId="77777777" w:rsidR="002C696C" w:rsidRDefault="002C696C">
            <w:pPr>
              <w:spacing w:after="0"/>
            </w:pPr>
          </w:p>
        </w:tc>
        <w:tc>
          <w:tcPr>
            <w:tcW w:w="1701" w:type="dxa"/>
            <w:tcMar>
              <w:top w:w="80" w:type="dxa"/>
              <w:left w:w="80" w:type="dxa"/>
              <w:bottom w:w="80" w:type="dxa"/>
              <w:right w:w="80" w:type="dxa"/>
            </w:tcMar>
            <w:vAlign w:val="center"/>
          </w:tcPr>
          <w:p w14:paraId="1395AEDF" w14:textId="77777777" w:rsidR="002C696C" w:rsidRDefault="002C696C">
            <w:pPr>
              <w:spacing w:after="0"/>
            </w:pPr>
          </w:p>
        </w:tc>
        <w:tc>
          <w:tcPr>
            <w:tcW w:w="850" w:type="dxa"/>
            <w:tcMar>
              <w:top w:w="80" w:type="dxa"/>
              <w:left w:w="80" w:type="dxa"/>
              <w:bottom w:w="80" w:type="dxa"/>
              <w:right w:w="80" w:type="dxa"/>
            </w:tcMar>
            <w:vAlign w:val="center"/>
          </w:tcPr>
          <w:p w14:paraId="70626113" w14:textId="77777777" w:rsidR="002C696C" w:rsidRDefault="002C696C">
            <w:pPr>
              <w:spacing w:after="0"/>
            </w:pPr>
          </w:p>
        </w:tc>
      </w:tr>
    </w:tbl>
    <w:p w14:paraId="03362C1C" w14:textId="77777777" w:rsidR="002C696C" w:rsidRDefault="003546E1">
      <w:pPr>
        <w:pStyle w:val="Heading1"/>
      </w:pPr>
      <w:r>
        <w:t>11. Supporting Documents Checklist</w:t>
      </w:r>
    </w:p>
    <w:p w14:paraId="5046E9BD" w14:textId="77777777" w:rsidR="002C696C" w:rsidRDefault="003546E1">
      <w:r>
        <w:t>Please attach relevant PDF/Word/Excel/image files as applicable. Documents may include:</w:t>
      </w:r>
    </w:p>
    <w:p w14:paraId="4B81E103" w14:textId="77777777" w:rsidR="002C696C" w:rsidRDefault="003546E1">
      <w:pPr>
        <w:pStyle w:val="ListBullet"/>
        <w:spacing w:after="40"/>
      </w:pPr>
      <w:r>
        <w:t>[ ] Patents, IP certificates, software copyrights or proprietary technology documents</w:t>
      </w:r>
    </w:p>
    <w:p w14:paraId="50A20967" w14:textId="77777777" w:rsidR="002C696C" w:rsidRDefault="003546E1">
      <w:pPr>
        <w:pStyle w:val="ListBullet"/>
        <w:spacing w:after="40"/>
      </w:pPr>
      <w:r>
        <w:t>[ ] Technical reports, test reports or third-party evaluation reports</w:t>
      </w:r>
    </w:p>
    <w:p w14:paraId="734FA209" w14:textId="77777777" w:rsidR="002C696C" w:rsidRDefault="003546E1">
      <w:pPr>
        <w:pStyle w:val="ListBullet"/>
        <w:spacing w:after="40"/>
      </w:pPr>
      <w:r>
        <w:t>[ ] Field application data, performance data, operation records or economic impact evidence</w:t>
      </w:r>
    </w:p>
    <w:p w14:paraId="51082981" w14:textId="77777777" w:rsidR="002C696C" w:rsidRDefault="003546E1">
      <w:pPr>
        <w:pStyle w:val="ListBullet"/>
        <w:spacing w:after="40"/>
      </w:pPr>
      <w:r>
        <w:t>[ ] User certificates, customer letters, recommendation letters or expert endorsements</w:t>
      </w:r>
    </w:p>
    <w:p w14:paraId="412D2BD4" w14:textId="77777777" w:rsidR="002C696C" w:rsidRDefault="003546E1">
      <w:pPr>
        <w:pStyle w:val="ListBullet"/>
        <w:spacing w:after="40"/>
      </w:pPr>
      <w:r>
        <w:t>[ ] Photos, diagrams, workflow charts or technical illustrations</w:t>
      </w:r>
    </w:p>
    <w:p w14:paraId="7CF7486B" w14:textId="77777777" w:rsidR="002C696C" w:rsidRDefault="003546E1">
      <w:pPr>
        <w:pStyle w:val="ListBullet"/>
        <w:spacing w:after="40"/>
      </w:pPr>
      <w:r>
        <w:t>[ ] Standards, compliance documents, safety or environmental assessment documents</w:t>
      </w:r>
    </w:p>
    <w:p w14:paraId="35A219FF" w14:textId="77777777" w:rsidR="002C696C" w:rsidRDefault="003546E1">
      <w:pPr>
        <w:pStyle w:val="ListBullet"/>
        <w:spacing w:after="40"/>
      </w:pPr>
      <w:r>
        <w:t>[ ] Promotional materials or public summaries suitable for non-confidential communication</w:t>
      </w:r>
    </w:p>
    <w:p w14:paraId="26CC1F7C" w14:textId="77777777" w:rsidR="002C696C" w:rsidRDefault="003546E1">
      <w:pPr>
        <w:pStyle w:val="ListBullet"/>
        <w:spacing w:after="40"/>
      </w:pPr>
      <w:r>
        <w:t>[ ] Other supporting documents</w:t>
      </w:r>
    </w:p>
    <w:p w14:paraId="7FE09556" w14:textId="77777777" w:rsidR="002C696C" w:rsidRDefault="003546E1">
      <w:pPr>
        <w:pStyle w:val="Heading1"/>
      </w:pPr>
      <w:r>
        <w:t>12. Declaration and Contact Information</w:t>
      </w:r>
    </w:p>
    <w:p w14:paraId="6E40A32E" w14:textId="77777777" w:rsidR="005A55F3" w:rsidRDefault="005A55F3">
      <w:pPr>
        <w:rPr>
          <w:lang w:eastAsia="zh-CN"/>
        </w:rPr>
      </w:pPr>
      <w:r>
        <w:t>I confirm that I am authorized to submit this nomination on behalf of the applicant organization or project team.</w:t>
      </w:r>
    </w:p>
    <w:p w14:paraId="65CDF468" w14:textId="68C87BC2" w:rsidR="002C696C" w:rsidRDefault="003546E1">
      <w:r>
        <w:t>I hereby declare that all information provided in this nomination package is true and complete to the best of my knowledge. There are no known unresolved intellectual property disputes, and the submitted project does not involve classified, national defense, confidential or restricted technologies.</w:t>
      </w:r>
    </w:p>
    <w:p w14:paraId="292636D7" w14:textId="77777777" w:rsidR="002C696C" w:rsidRDefault="003546E1">
      <w:r>
        <w:t>I authorize the ECF Award Committee to use the submitted information for award evaluation. Non-confidential information may be used for award promotion and public communication purposes through ECF and CCOP platforms.</w:t>
      </w:r>
    </w:p>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48"/>
        <w:gridCol w:w="2268"/>
        <w:gridCol w:w="1701"/>
        <w:gridCol w:w="2835"/>
      </w:tblGrid>
      <w:tr w:rsidR="002C696C" w14:paraId="0CD5B93C" w14:textId="77777777">
        <w:trPr>
          <w:tblHeader/>
          <w:jc w:val="center"/>
        </w:trPr>
        <w:tc>
          <w:tcPr>
            <w:tcW w:w="2948" w:type="dxa"/>
            <w:shd w:val="clear" w:color="auto" w:fill="D9EAF7"/>
            <w:tcMar>
              <w:top w:w="80" w:type="dxa"/>
              <w:left w:w="80" w:type="dxa"/>
              <w:bottom w:w="80" w:type="dxa"/>
              <w:right w:w="80" w:type="dxa"/>
            </w:tcMar>
            <w:vAlign w:val="center"/>
          </w:tcPr>
          <w:p w14:paraId="3A128FA7" w14:textId="77777777" w:rsidR="002C696C" w:rsidRDefault="003546E1">
            <w:pPr>
              <w:spacing w:after="0"/>
            </w:pPr>
            <w:r>
              <w:rPr>
                <w:b/>
                <w:sz w:val="16"/>
              </w:rPr>
              <w:t>Name of Project Leader / Authorized Representative</w:t>
            </w:r>
          </w:p>
        </w:tc>
        <w:tc>
          <w:tcPr>
            <w:tcW w:w="2268" w:type="dxa"/>
            <w:shd w:val="clear" w:color="auto" w:fill="D9EAF7"/>
            <w:tcMar>
              <w:top w:w="80" w:type="dxa"/>
              <w:left w:w="80" w:type="dxa"/>
              <w:bottom w:w="80" w:type="dxa"/>
              <w:right w:w="80" w:type="dxa"/>
            </w:tcMar>
            <w:vAlign w:val="center"/>
          </w:tcPr>
          <w:p w14:paraId="751DC053" w14:textId="77777777" w:rsidR="002C696C" w:rsidRDefault="003546E1">
            <w:pPr>
              <w:spacing w:after="0"/>
            </w:pPr>
            <w:r>
              <w:rPr>
                <w:b/>
                <w:sz w:val="16"/>
              </w:rPr>
              <w:t>Signature</w:t>
            </w:r>
          </w:p>
        </w:tc>
        <w:tc>
          <w:tcPr>
            <w:tcW w:w="1701" w:type="dxa"/>
            <w:shd w:val="clear" w:color="auto" w:fill="D9EAF7"/>
            <w:tcMar>
              <w:top w:w="80" w:type="dxa"/>
              <w:left w:w="80" w:type="dxa"/>
              <w:bottom w:w="80" w:type="dxa"/>
              <w:right w:w="80" w:type="dxa"/>
            </w:tcMar>
            <w:vAlign w:val="center"/>
          </w:tcPr>
          <w:p w14:paraId="11681502" w14:textId="77777777" w:rsidR="002C696C" w:rsidRDefault="003546E1">
            <w:pPr>
              <w:spacing w:after="0"/>
            </w:pPr>
            <w:r>
              <w:rPr>
                <w:b/>
                <w:sz w:val="16"/>
              </w:rPr>
              <w:t>Date</w:t>
            </w:r>
          </w:p>
        </w:tc>
        <w:tc>
          <w:tcPr>
            <w:tcW w:w="2835" w:type="dxa"/>
            <w:shd w:val="clear" w:color="auto" w:fill="D9EAF7"/>
            <w:tcMar>
              <w:top w:w="80" w:type="dxa"/>
              <w:left w:w="80" w:type="dxa"/>
              <w:bottom w:w="80" w:type="dxa"/>
              <w:right w:w="80" w:type="dxa"/>
            </w:tcMar>
            <w:vAlign w:val="center"/>
          </w:tcPr>
          <w:p w14:paraId="60FAB3EF" w14:textId="77777777" w:rsidR="002C696C" w:rsidRDefault="003546E1">
            <w:pPr>
              <w:spacing w:after="0"/>
            </w:pPr>
            <w:r>
              <w:rPr>
                <w:b/>
                <w:sz w:val="16"/>
              </w:rPr>
              <w:t>Organization Seal / Authorized Signature, if applicable</w:t>
            </w:r>
          </w:p>
        </w:tc>
      </w:tr>
      <w:tr w:rsidR="002C696C" w14:paraId="298EACF1" w14:textId="77777777">
        <w:trPr>
          <w:jc w:val="center"/>
        </w:trPr>
        <w:tc>
          <w:tcPr>
            <w:tcW w:w="2948" w:type="dxa"/>
            <w:tcMar>
              <w:top w:w="80" w:type="dxa"/>
              <w:left w:w="80" w:type="dxa"/>
              <w:bottom w:w="80" w:type="dxa"/>
              <w:right w:w="80" w:type="dxa"/>
            </w:tcMar>
            <w:vAlign w:val="center"/>
          </w:tcPr>
          <w:p w14:paraId="7E2FEB5D" w14:textId="77777777" w:rsidR="002C696C" w:rsidRDefault="002C696C">
            <w:pPr>
              <w:spacing w:after="0"/>
            </w:pPr>
          </w:p>
        </w:tc>
        <w:tc>
          <w:tcPr>
            <w:tcW w:w="2268" w:type="dxa"/>
            <w:tcMar>
              <w:top w:w="80" w:type="dxa"/>
              <w:left w:w="80" w:type="dxa"/>
              <w:bottom w:w="80" w:type="dxa"/>
              <w:right w:w="80" w:type="dxa"/>
            </w:tcMar>
            <w:vAlign w:val="center"/>
          </w:tcPr>
          <w:p w14:paraId="0F655450" w14:textId="77777777" w:rsidR="002C696C" w:rsidRDefault="002C696C">
            <w:pPr>
              <w:spacing w:after="0"/>
            </w:pPr>
          </w:p>
        </w:tc>
        <w:tc>
          <w:tcPr>
            <w:tcW w:w="1701" w:type="dxa"/>
            <w:tcMar>
              <w:top w:w="80" w:type="dxa"/>
              <w:left w:w="80" w:type="dxa"/>
              <w:bottom w:w="80" w:type="dxa"/>
              <w:right w:w="80" w:type="dxa"/>
            </w:tcMar>
            <w:vAlign w:val="center"/>
          </w:tcPr>
          <w:p w14:paraId="3D602866" w14:textId="77777777" w:rsidR="002C696C" w:rsidRDefault="002C696C">
            <w:pPr>
              <w:spacing w:after="0"/>
            </w:pPr>
          </w:p>
        </w:tc>
        <w:tc>
          <w:tcPr>
            <w:tcW w:w="2835" w:type="dxa"/>
            <w:tcMar>
              <w:top w:w="80" w:type="dxa"/>
              <w:left w:w="80" w:type="dxa"/>
              <w:bottom w:w="80" w:type="dxa"/>
              <w:right w:w="80" w:type="dxa"/>
            </w:tcMar>
            <w:vAlign w:val="center"/>
          </w:tcPr>
          <w:p w14:paraId="2CFAB8C2" w14:textId="77777777" w:rsidR="002C696C" w:rsidRDefault="002C696C">
            <w:pPr>
              <w:spacing w:after="0"/>
            </w:pPr>
          </w:p>
        </w:tc>
      </w:tr>
    </w:tbl>
    <w:p w14:paraId="618D5172" w14:textId="77777777" w:rsidR="002C696C" w:rsidRDefault="002C696C"/>
    <w:tbl>
      <w:tblPr>
        <w:tblStyle w:val="TableGrid"/>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6917"/>
      </w:tblGrid>
      <w:tr w:rsidR="002C696C" w14:paraId="3578B0B3" w14:textId="77777777">
        <w:trPr>
          <w:jc w:val="center"/>
        </w:trPr>
        <w:tc>
          <w:tcPr>
            <w:tcW w:w="2835" w:type="dxa"/>
            <w:shd w:val="clear" w:color="auto" w:fill="EAF3F8"/>
            <w:tcMar>
              <w:top w:w="80" w:type="dxa"/>
              <w:left w:w="80" w:type="dxa"/>
              <w:bottom w:w="80" w:type="dxa"/>
              <w:right w:w="80" w:type="dxa"/>
            </w:tcMar>
            <w:vAlign w:val="center"/>
          </w:tcPr>
          <w:p w14:paraId="057A6F97" w14:textId="77777777" w:rsidR="002C696C" w:rsidRDefault="003546E1">
            <w:pPr>
              <w:spacing w:after="0"/>
            </w:pPr>
            <w:r>
              <w:rPr>
                <w:b/>
                <w:sz w:val="19"/>
              </w:rPr>
              <w:t>Award Office</w:t>
            </w:r>
          </w:p>
        </w:tc>
        <w:tc>
          <w:tcPr>
            <w:tcW w:w="6917" w:type="dxa"/>
            <w:tcMar>
              <w:top w:w="80" w:type="dxa"/>
              <w:left w:w="80" w:type="dxa"/>
              <w:bottom w:w="80" w:type="dxa"/>
              <w:right w:w="80" w:type="dxa"/>
            </w:tcMar>
            <w:vAlign w:val="center"/>
          </w:tcPr>
          <w:p w14:paraId="451799EB" w14:textId="77777777" w:rsidR="002C696C" w:rsidRDefault="003546E1">
            <w:pPr>
              <w:spacing w:after="0"/>
            </w:pPr>
            <w:r>
              <w:rPr>
                <w:sz w:val="19"/>
              </w:rPr>
              <w:t>ECF Energy Technology Innovation Award</w:t>
            </w:r>
          </w:p>
        </w:tc>
      </w:tr>
      <w:tr w:rsidR="002C696C" w14:paraId="77A0871D" w14:textId="77777777">
        <w:trPr>
          <w:jc w:val="center"/>
        </w:trPr>
        <w:tc>
          <w:tcPr>
            <w:tcW w:w="2835" w:type="dxa"/>
            <w:shd w:val="clear" w:color="auto" w:fill="EAF3F8"/>
            <w:tcMar>
              <w:top w:w="80" w:type="dxa"/>
              <w:left w:w="80" w:type="dxa"/>
              <w:bottom w:w="80" w:type="dxa"/>
              <w:right w:w="80" w:type="dxa"/>
            </w:tcMar>
            <w:vAlign w:val="center"/>
          </w:tcPr>
          <w:p w14:paraId="721FA52E" w14:textId="77777777" w:rsidR="002C696C" w:rsidRDefault="003546E1">
            <w:pPr>
              <w:spacing w:after="0"/>
            </w:pPr>
            <w:r>
              <w:rPr>
                <w:b/>
                <w:sz w:val="19"/>
              </w:rPr>
              <w:t>Phone</w:t>
            </w:r>
          </w:p>
        </w:tc>
        <w:tc>
          <w:tcPr>
            <w:tcW w:w="6917" w:type="dxa"/>
            <w:tcMar>
              <w:top w:w="80" w:type="dxa"/>
              <w:left w:w="80" w:type="dxa"/>
              <w:bottom w:w="80" w:type="dxa"/>
              <w:right w:w="80" w:type="dxa"/>
            </w:tcMar>
            <w:vAlign w:val="center"/>
          </w:tcPr>
          <w:p w14:paraId="4310D3F7" w14:textId="77777777" w:rsidR="002C696C" w:rsidRDefault="003546E1">
            <w:pPr>
              <w:spacing w:after="0"/>
            </w:pPr>
            <w:r>
              <w:rPr>
                <w:sz w:val="19"/>
              </w:rPr>
              <w:t>+86-21-54383583</w:t>
            </w:r>
          </w:p>
        </w:tc>
      </w:tr>
      <w:tr w:rsidR="002C696C" w14:paraId="205A8959" w14:textId="77777777">
        <w:trPr>
          <w:jc w:val="center"/>
        </w:trPr>
        <w:tc>
          <w:tcPr>
            <w:tcW w:w="2835" w:type="dxa"/>
            <w:shd w:val="clear" w:color="auto" w:fill="EAF3F8"/>
            <w:tcMar>
              <w:top w:w="80" w:type="dxa"/>
              <w:left w:w="80" w:type="dxa"/>
              <w:bottom w:w="80" w:type="dxa"/>
              <w:right w:w="80" w:type="dxa"/>
            </w:tcMar>
            <w:vAlign w:val="center"/>
          </w:tcPr>
          <w:p w14:paraId="646C6250" w14:textId="77777777" w:rsidR="002C696C" w:rsidRDefault="003546E1">
            <w:pPr>
              <w:spacing w:after="0"/>
            </w:pPr>
            <w:r>
              <w:rPr>
                <w:b/>
                <w:sz w:val="19"/>
              </w:rPr>
              <w:t>Mobile</w:t>
            </w:r>
          </w:p>
        </w:tc>
        <w:tc>
          <w:tcPr>
            <w:tcW w:w="6917" w:type="dxa"/>
            <w:tcMar>
              <w:top w:w="80" w:type="dxa"/>
              <w:left w:w="80" w:type="dxa"/>
              <w:bottom w:w="80" w:type="dxa"/>
              <w:right w:w="80" w:type="dxa"/>
            </w:tcMar>
            <w:vAlign w:val="center"/>
          </w:tcPr>
          <w:p w14:paraId="2D047DCA" w14:textId="77777777" w:rsidR="002C696C" w:rsidRDefault="003546E1">
            <w:pPr>
              <w:spacing w:after="0"/>
            </w:pPr>
            <w:r>
              <w:rPr>
                <w:sz w:val="19"/>
              </w:rPr>
              <w:t>+86-18917248413; +86-18917978976</w:t>
            </w:r>
          </w:p>
        </w:tc>
      </w:tr>
      <w:tr w:rsidR="002C696C" w14:paraId="56D21FC1" w14:textId="77777777">
        <w:trPr>
          <w:jc w:val="center"/>
        </w:trPr>
        <w:tc>
          <w:tcPr>
            <w:tcW w:w="2835" w:type="dxa"/>
            <w:shd w:val="clear" w:color="auto" w:fill="EAF3F8"/>
            <w:tcMar>
              <w:top w:w="80" w:type="dxa"/>
              <w:left w:w="80" w:type="dxa"/>
              <w:bottom w:w="80" w:type="dxa"/>
              <w:right w:w="80" w:type="dxa"/>
            </w:tcMar>
            <w:vAlign w:val="center"/>
          </w:tcPr>
          <w:p w14:paraId="4C53E270" w14:textId="77777777" w:rsidR="002C696C" w:rsidRDefault="003546E1">
            <w:pPr>
              <w:spacing w:after="0"/>
            </w:pPr>
            <w:r>
              <w:rPr>
                <w:b/>
                <w:sz w:val="19"/>
              </w:rPr>
              <w:t>Email</w:t>
            </w:r>
          </w:p>
        </w:tc>
        <w:tc>
          <w:tcPr>
            <w:tcW w:w="6917" w:type="dxa"/>
            <w:tcMar>
              <w:top w:w="80" w:type="dxa"/>
              <w:left w:w="80" w:type="dxa"/>
              <w:bottom w:w="80" w:type="dxa"/>
              <w:right w:w="80" w:type="dxa"/>
            </w:tcMar>
            <w:vAlign w:val="center"/>
          </w:tcPr>
          <w:p w14:paraId="4922CAFD" w14:textId="77777777" w:rsidR="002C696C" w:rsidRDefault="003546E1">
            <w:pPr>
              <w:spacing w:after="0"/>
            </w:pPr>
            <w:r>
              <w:rPr>
                <w:sz w:val="19"/>
              </w:rPr>
              <w:t>ecf2@energychinaforum.com</w:t>
            </w:r>
          </w:p>
        </w:tc>
      </w:tr>
      <w:tr w:rsidR="002C696C" w14:paraId="4B2CE821" w14:textId="77777777">
        <w:trPr>
          <w:jc w:val="center"/>
        </w:trPr>
        <w:tc>
          <w:tcPr>
            <w:tcW w:w="2835" w:type="dxa"/>
            <w:shd w:val="clear" w:color="auto" w:fill="EAF3F8"/>
            <w:tcMar>
              <w:top w:w="80" w:type="dxa"/>
              <w:left w:w="80" w:type="dxa"/>
              <w:bottom w:w="80" w:type="dxa"/>
              <w:right w:w="80" w:type="dxa"/>
            </w:tcMar>
            <w:vAlign w:val="center"/>
          </w:tcPr>
          <w:p w14:paraId="561912C4" w14:textId="77777777" w:rsidR="002C696C" w:rsidRDefault="003546E1">
            <w:pPr>
              <w:spacing w:after="0"/>
            </w:pPr>
            <w:r>
              <w:rPr>
                <w:b/>
                <w:sz w:val="19"/>
              </w:rPr>
              <w:t>Website</w:t>
            </w:r>
          </w:p>
        </w:tc>
        <w:tc>
          <w:tcPr>
            <w:tcW w:w="6917" w:type="dxa"/>
            <w:tcMar>
              <w:top w:w="80" w:type="dxa"/>
              <w:left w:w="80" w:type="dxa"/>
              <w:bottom w:w="80" w:type="dxa"/>
              <w:right w:w="80" w:type="dxa"/>
            </w:tcMar>
            <w:vAlign w:val="center"/>
          </w:tcPr>
          <w:p w14:paraId="1AF1D960" w14:textId="77777777" w:rsidR="002C696C" w:rsidRDefault="003546E1">
            <w:pPr>
              <w:spacing w:after="0"/>
            </w:pPr>
            <w:r>
              <w:rPr>
                <w:sz w:val="19"/>
              </w:rPr>
              <w:t>http://2026en.energychinaforum.com/</w:t>
            </w:r>
          </w:p>
        </w:tc>
      </w:tr>
    </w:tbl>
    <w:p w14:paraId="5A2CFF3D" w14:textId="77777777" w:rsidR="002C696C" w:rsidRDefault="003546E1">
      <w:r>
        <w:t>Thank you for your nomination and participation in ECF2026.</w:t>
      </w:r>
    </w:p>
    <w:p w14:paraId="0B48ABA4" w14:textId="5B445F4D" w:rsidR="002C696C" w:rsidRDefault="003546E1">
      <w:r>
        <w:t xml:space="preserve">International Nomination Package </w:t>
      </w:r>
      <w:r w:rsidR="00781F1E">
        <w:t>Guide and Form</w:t>
      </w:r>
      <w:r>
        <w:t xml:space="preserve">| End </w:t>
      </w:r>
    </w:p>
    <w:sectPr w:rsidR="002C696C" w:rsidSect="00034616">
      <w:headerReference w:type="default" r:id="rId8"/>
      <w:footerReference w:type="default" r:id="rId9"/>
      <w:pgSz w:w="11906" w:h="16838"/>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F3EC" w14:textId="77777777" w:rsidR="004436BA" w:rsidRDefault="004436BA">
      <w:pPr>
        <w:spacing w:after="0" w:line="240" w:lineRule="auto"/>
      </w:pPr>
      <w:r>
        <w:separator/>
      </w:r>
    </w:p>
  </w:endnote>
  <w:endnote w:type="continuationSeparator" w:id="0">
    <w:p w14:paraId="2C2DF415" w14:textId="77777777" w:rsidR="004436BA" w:rsidRDefault="00443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F170" w14:textId="77777777" w:rsidR="002C696C" w:rsidRDefault="003546E1">
    <w:pPr>
      <w:pStyle w:val="Footer"/>
      <w:jc w:val="center"/>
    </w:pPr>
    <w:r>
      <w:rPr>
        <w:color w:val="646464"/>
        <w:sz w:val="16"/>
      </w:rPr>
      <w:t xml:space="preserve">Energy China Forum 2026 | October 20-23, </w:t>
    </w:r>
    <w:proofErr w:type="gramStart"/>
    <w:r>
      <w:rPr>
        <w:color w:val="646464"/>
        <w:sz w:val="16"/>
      </w:rPr>
      <w:t>2026</w:t>
    </w:r>
    <w:proofErr w:type="gramEnd"/>
    <w:r>
      <w:rPr>
        <w:color w:val="646464"/>
        <w:sz w:val="16"/>
      </w:rPr>
      <w:t xml:space="preserve"> | Shanghai, China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68BA" w14:textId="77777777" w:rsidR="004436BA" w:rsidRDefault="004436BA">
      <w:pPr>
        <w:spacing w:after="0" w:line="240" w:lineRule="auto"/>
      </w:pPr>
      <w:r>
        <w:separator/>
      </w:r>
    </w:p>
  </w:footnote>
  <w:footnote w:type="continuationSeparator" w:id="0">
    <w:p w14:paraId="6C5B6384" w14:textId="77777777" w:rsidR="004436BA" w:rsidRDefault="00443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A8C4" w14:textId="59C7E2C2" w:rsidR="002C696C" w:rsidRPr="002B1AB1" w:rsidRDefault="006A4734" w:rsidP="002B1AB1">
    <w:pPr>
      <w:pStyle w:val="Header"/>
      <w:wordWrap w:val="0"/>
      <w:jc w:val="right"/>
      <w:rPr>
        <w:color w:val="646464"/>
        <w:sz w:val="16"/>
      </w:rPr>
    </w:pPr>
    <w:r w:rsidRPr="006A4734">
      <w:rPr>
        <w:color w:val="646464"/>
        <w:sz w:val="16"/>
      </w:rPr>
      <w:t>ECF Energy Technology Innovation Award 2026</w:t>
    </w:r>
    <w:r w:rsidR="002B1AB1">
      <w:rPr>
        <w:rFonts w:hint="eastAsia"/>
        <w:color w:val="646464"/>
        <w:sz w:val="16"/>
        <w:lang w:eastAsia="zh-CN"/>
      </w:rPr>
      <w:t xml:space="preserve"> </w:t>
    </w:r>
    <w:r w:rsidR="002B1AB1">
      <w:rPr>
        <w:rFonts w:ascii="Microsoft YaHei" w:eastAsia="Microsoft YaHei" w:hAnsi="Microsoft YaHei" w:cs="Microsoft YaHei" w:hint="eastAsia"/>
        <w:color w:val="646464"/>
        <w:sz w:val="16"/>
        <w:lang w:eastAsia="zh-CN"/>
      </w:rPr>
      <w:t>｜</w:t>
    </w:r>
    <w:r w:rsidR="002B1AB1" w:rsidRPr="002B1AB1">
      <w:rPr>
        <w:rFonts w:hint="eastAsia"/>
        <w:color w:val="646464"/>
        <w:sz w:val="16"/>
      </w:rPr>
      <w:t>Inte</w:t>
    </w:r>
    <w:r w:rsidR="002B1AB1" w:rsidRPr="002B1AB1">
      <w:rPr>
        <w:color w:val="646464"/>
        <w:sz w:val="16"/>
      </w:rPr>
      <w:t>rnational Nomination Guide and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4BA4B98"/>
    <w:lvl w:ilvl="0">
      <w:start w:val="1"/>
      <w:numFmt w:val="bullet"/>
      <w:pStyle w:val="ListBullet"/>
      <w:lvlText w:val=""/>
      <w:lvlJc w:val="left"/>
      <w:pPr>
        <w:tabs>
          <w:tab w:val="num" w:pos="360"/>
        </w:tabs>
        <w:ind w:left="360" w:hanging="360"/>
      </w:pPr>
      <w:rPr>
        <w:rFonts w:ascii="Symbol" w:hAnsi="Symbol" w:hint="default"/>
      </w:rPr>
    </w:lvl>
  </w:abstractNum>
  <w:num w:numId="1" w16cid:durableId="370423626">
    <w:abstractNumId w:val="8"/>
  </w:num>
  <w:num w:numId="2" w16cid:durableId="971522245">
    <w:abstractNumId w:val="6"/>
  </w:num>
  <w:num w:numId="3" w16cid:durableId="1355812077">
    <w:abstractNumId w:val="5"/>
  </w:num>
  <w:num w:numId="4" w16cid:durableId="2092268013">
    <w:abstractNumId w:val="4"/>
  </w:num>
  <w:num w:numId="5" w16cid:durableId="1209416174">
    <w:abstractNumId w:val="7"/>
  </w:num>
  <w:num w:numId="6" w16cid:durableId="277688500">
    <w:abstractNumId w:val="3"/>
  </w:num>
  <w:num w:numId="7" w16cid:durableId="1807773400">
    <w:abstractNumId w:val="2"/>
  </w:num>
  <w:num w:numId="8" w16cid:durableId="2079209751">
    <w:abstractNumId w:val="1"/>
  </w:num>
  <w:num w:numId="9" w16cid:durableId="131734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6901"/>
    <w:rsid w:val="001C3FC8"/>
    <w:rsid w:val="00242439"/>
    <w:rsid w:val="0029639D"/>
    <w:rsid w:val="002B1AB1"/>
    <w:rsid w:val="002C696C"/>
    <w:rsid w:val="002E3F76"/>
    <w:rsid w:val="00326F90"/>
    <w:rsid w:val="003546E1"/>
    <w:rsid w:val="004211C4"/>
    <w:rsid w:val="0042570C"/>
    <w:rsid w:val="004436BA"/>
    <w:rsid w:val="004F10F0"/>
    <w:rsid w:val="0051086B"/>
    <w:rsid w:val="005A55F3"/>
    <w:rsid w:val="006A4734"/>
    <w:rsid w:val="006B51FA"/>
    <w:rsid w:val="00750ED3"/>
    <w:rsid w:val="00781F1E"/>
    <w:rsid w:val="00827F78"/>
    <w:rsid w:val="008547CF"/>
    <w:rsid w:val="008E0349"/>
    <w:rsid w:val="009343CE"/>
    <w:rsid w:val="009453E4"/>
    <w:rsid w:val="00A43043"/>
    <w:rsid w:val="00A9457A"/>
    <w:rsid w:val="00AA1D8D"/>
    <w:rsid w:val="00B47730"/>
    <w:rsid w:val="00CB0664"/>
    <w:rsid w:val="00D2483F"/>
    <w:rsid w:val="00D30987"/>
    <w:rsid w:val="00D477AC"/>
    <w:rsid w:val="00E5373B"/>
    <w:rsid w:val="00EB3BB4"/>
    <w:rsid w:val="00F30F4F"/>
    <w:rsid w:val="00FC693F"/>
    <w:rsid w:val="00FD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02B3004-10A9-7A4C-A7C2-4C155E6C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3 ECF Energy Technology Innovation Award 2026 International Nomination Package for CCOP Network</dc:title>
  <dc:subject>Energy China Forum 2026 CCOP communication package</dc:subject>
  <dc:creator>ECF2026 Organizing Committee</dc:creator>
  <cp:keywords>ECF2026, CCOP, unconventional energy, Shanghai, SUI</cp:keywords>
  <dc:description>generated by python-docx</dc:description>
  <cp:lastModifiedBy>Xiaolai Zhou</cp:lastModifiedBy>
  <cp:revision>17</cp:revision>
  <cp:lastPrinted>2026-07-15T09:05:00Z</cp:lastPrinted>
  <dcterms:created xsi:type="dcterms:W3CDTF">2026-07-15T09:07:00Z</dcterms:created>
  <dcterms:modified xsi:type="dcterms:W3CDTF">2026-07-15T09:31:00Z</dcterms:modified>
  <cp:category/>
</cp:coreProperties>
</file>