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44AA" w14:textId="77777777" w:rsidR="00961ABC" w:rsidRDefault="00000000">
      <w:pPr>
        <w:pStyle w:val="1"/>
      </w:pPr>
      <w:r>
        <w:t>ECF Energy Technology Innovation Award 2025</w:t>
      </w:r>
    </w:p>
    <w:p w14:paraId="596EF949" w14:textId="77777777" w:rsidR="00961ABC" w:rsidRDefault="00000000">
      <w:pPr>
        <w:pStyle w:val="21"/>
      </w:pPr>
      <w:r>
        <w:t>Application Form – International Submission</w:t>
      </w:r>
    </w:p>
    <w:p w14:paraId="115E42F5" w14:textId="4C261D7C" w:rsidR="00961ABC" w:rsidRDefault="00000000">
      <w:r>
        <w:t xml:space="preserve">All fields are required unless marked “optional.” Please submit this form along with the required supporting documents via email: ecf2@energychinaforum.com. Deadline: </w:t>
      </w:r>
      <w:r w:rsidR="00727DD7">
        <w:rPr>
          <w:rFonts w:hint="eastAsia"/>
          <w:lang w:eastAsia="zh-CN"/>
        </w:rPr>
        <w:t>Se</w:t>
      </w:r>
      <w:r w:rsidR="00727DD7">
        <w:rPr>
          <w:lang w:eastAsia="zh-CN"/>
        </w:rPr>
        <w:t>p 15</w:t>
      </w:r>
      <w:r>
        <w:t>, 2025.</w:t>
      </w:r>
    </w:p>
    <w:p w14:paraId="683B77E2" w14:textId="77777777" w:rsidR="00961ABC" w:rsidRDefault="00000000">
      <w:pPr>
        <w:pStyle w:val="31"/>
      </w:pPr>
      <w:r>
        <w:t>Section 1 – General Information</w:t>
      </w:r>
    </w:p>
    <w:p w14:paraId="4C7312DC" w14:textId="77777777" w:rsidR="00961ABC" w:rsidRDefault="00000000">
      <w:r>
        <w:t>Project Title (English):</w:t>
      </w:r>
    </w:p>
    <w:p w14:paraId="75A76220" w14:textId="77777777" w:rsidR="00961ABC" w:rsidRDefault="00000000">
      <w:r>
        <w:t>__________________________________________________________________</w:t>
      </w:r>
    </w:p>
    <w:p w14:paraId="316C6E85" w14:textId="77777777" w:rsidR="00961ABC" w:rsidRDefault="00000000">
      <w:r>
        <w:t>Project Title (Chinese, if applicable):</w:t>
      </w:r>
    </w:p>
    <w:p w14:paraId="27D8B8C3" w14:textId="77777777" w:rsidR="00961ABC" w:rsidRDefault="00000000">
      <w:r>
        <w:t>__________________________________________________________________</w:t>
      </w:r>
    </w:p>
    <w:p w14:paraId="4034DF84" w14:textId="77777777" w:rsidR="00961ABC" w:rsidRDefault="00000000">
      <w:r>
        <w:t>Award Category (check one): Technological Invention / Scientific &amp; Technological Progress / Technological Improvement</w:t>
      </w:r>
    </w:p>
    <w:p w14:paraId="476F9A27" w14:textId="77777777" w:rsidR="00961ABC" w:rsidRDefault="00000000">
      <w:r>
        <w:t>__________________________________________________________________</w:t>
      </w:r>
    </w:p>
    <w:p w14:paraId="1F79A3C9" w14:textId="77777777" w:rsidR="00961ABC" w:rsidRDefault="00000000">
      <w:r>
        <w:t>Applicant Organization:</w:t>
      </w:r>
    </w:p>
    <w:p w14:paraId="188D12CA" w14:textId="77777777" w:rsidR="00961ABC" w:rsidRDefault="00000000">
      <w:r>
        <w:t>__________________________________________________________________</w:t>
      </w:r>
    </w:p>
    <w:p w14:paraId="77168EC5" w14:textId="77777777" w:rsidR="00961ABC" w:rsidRDefault="00000000">
      <w:r>
        <w:t>Country:</w:t>
      </w:r>
    </w:p>
    <w:p w14:paraId="37700F08" w14:textId="77777777" w:rsidR="00961ABC" w:rsidRDefault="00000000">
      <w:r>
        <w:t>__________________________________________________________________</w:t>
      </w:r>
    </w:p>
    <w:p w14:paraId="60FD7C4C" w14:textId="77777777" w:rsidR="00961ABC" w:rsidRDefault="00000000">
      <w:r>
        <w:t>Website (optional):</w:t>
      </w:r>
    </w:p>
    <w:p w14:paraId="77965A01" w14:textId="77777777" w:rsidR="00961ABC" w:rsidRDefault="00000000">
      <w:r>
        <w:t>__________________________________________________________________</w:t>
      </w:r>
    </w:p>
    <w:p w14:paraId="5E07D5DE" w14:textId="77777777" w:rsidR="00961ABC" w:rsidRDefault="00000000">
      <w:r>
        <w:t>Supervising Authority or Parent Organization (if applicable):</w:t>
      </w:r>
    </w:p>
    <w:p w14:paraId="6DA48913" w14:textId="77777777" w:rsidR="00961ABC" w:rsidRDefault="00000000">
      <w:r>
        <w:t>__________________________________________________________________</w:t>
      </w:r>
    </w:p>
    <w:p w14:paraId="5C2B9F87" w14:textId="77777777" w:rsidR="00961ABC" w:rsidRDefault="00000000">
      <w:r>
        <w:t>Project Leader / Contact Person:</w:t>
      </w:r>
    </w:p>
    <w:p w14:paraId="1093E12D" w14:textId="77777777" w:rsidR="00961ABC" w:rsidRDefault="00000000">
      <w:r>
        <w:t>__________________________________________________________________</w:t>
      </w:r>
    </w:p>
    <w:p w14:paraId="14323ABD" w14:textId="77777777" w:rsidR="00961ABC" w:rsidRDefault="00000000">
      <w:r>
        <w:t>Title:</w:t>
      </w:r>
    </w:p>
    <w:p w14:paraId="660431C2" w14:textId="77777777" w:rsidR="00961ABC" w:rsidRDefault="00000000">
      <w:r>
        <w:t>__________________________________________________________________</w:t>
      </w:r>
    </w:p>
    <w:p w14:paraId="49F5DC28" w14:textId="77777777" w:rsidR="00961ABC" w:rsidRDefault="00000000">
      <w:r>
        <w:t>Email:</w:t>
      </w:r>
    </w:p>
    <w:p w14:paraId="780BCDF5" w14:textId="77777777" w:rsidR="00961ABC" w:rsidRDefault="00000000">
      <w:r>
        <w:t>__________________________________________________________________</w:t>
      </w:r>
    </w:p>
    <w:p w14:paraId="77E931A0" w14:textId="77777777" w:rsidR="00961ABC" w:rsidRDefault="00000000">
      <w:r>
        <w:lastRenderedPageBreak/>
        <w:t>Phone:</w:t>
      </w:r>
    </w:p>
    <w:p w14:paraId="4821D09E" w14:textId="77777777" w:rsidR="00961ABC" w:rsidRDefault="00000000">
      <w:r>
        <w:t>__________________________________________________________________</w:t>
      </w:r>
    </w:p>
    <w:p w14:paraId="544D233A" w14:textId="77777777" w:rsidR="00961ABC" w:rsidRDefault="00000000">
      <w:r>
        <w:t>Mailing Address:</w:t>
      </w:r>
    </w:p>
    <w:p w14:paraId="2E4D3C24" w14:textId="77777777" w:rsidR="00961ABC" w:rsidRDefault="00000000">
      <w:r>
        <w:t>__________________________________________________________________</w:t>
      </w:r>
    </w:p>
    <w:p w14:paraId="64090346" w14:textId="77777777" w:rsidR="00961ABC" w:rsidRDefault="00000000">
      <w:r>
        <w:t>Project Start Date:</w:t>
      </w:r>
    </w:p>
    <w:p w14:paraId="48CF783C" w14:textId="77777777" w:rsidR="00961ABC" w:rsidRDefault="00000000">
      <w:r>
        <w:t>__________________________________________________________________</w:t>
      </w:r>
    </w:p>
    <w:p w14:paraId="5A446D89" w14:textId="77777777" w:rsidR="00961ABC" w:rsidRDefault="00000000">
      <w:r>
        <w:t>Completion Date:</w:t>
      </w:r>
    </w:p>
    <w:p w14:paraId="0E2B1583" w14:textId="77777777" w:rsidR="00961ABC" w:rsidRDefault="00000000">
      <w:r>
        <w:t>__________________________________________________________________</w:t>
      </w:r>
    </w:p>
    <w:p w14:paraId="25E4F5EB" w14:textId="77777777" w:rsidR="00961ABC" w:rsidRDefault="00000000">
      <w:pPr>
        <w:pStyle w:val="31"/>
      </w:pPr>
      <w:r>
        <w:t>Section 2 – Public Summary (for promotion)</w:t>
      </w:r>
    </w:p>
    <w:p w14:paraId="5BBAFC1B" w14:textId="77777777" w:rsidR="00961ABC" w:rsidRDefault="00000000">
      <w:r>
        <w:t>Executive Summary of the Innovation (max 150 words):</w:t>
      </w:r>
    </w:p>
    <w:p w14:paraId="2F667971" w14:textId="77777777" w:rsidR="00961ABC" w:rsidRDefault="00000000">
      <w:r>
        <w:br/>
      </w:r>
      <w:r>
        <w:br/>
      </w:r>
      <w:r>
        <w:br/>
      </w:r>
    </w:p>
    <w:p w14:paraId="094DB188" w14:textId="77777777" w:rsidR="00961ABC" w:rsidRDefault="00000000">
      <w:r>
        <w:t>Main Application Scenarios and Technical Principles (max 170 words):</w:t>
      </w:r>
    </w:p>
    <w:p w14:paraId="04A05AD8" w14:textId="77777777" w:rsidR="00961ABC" w:rsidRDefault="00000000">
      <w:r>
        <w:br/>
      </w:r>
      <w:r>
        <w:br/>
      </w:r>
      <w:r>
        <w:br/>
      </w:r>
    </w:p>
    <w:p w14:paraId="16C9B8EF" w14:textId="77777777" w:rsidR="00961ABC" w:rsidRDefault="00000000">
      <w:r>
        <w:t>Key Innovation Highlights (max 150 words):</w:t>
      </w:r>
    </w:p>
    <w:p w14:paraId="53C85F99" w14:textId="77777777" w:rsidR="00961ABC" w:rsidRDefault="00000000">
      <w:r>
        <w:br/>
      </w:r>
      <w:r>
        <w:br/>
      </w:r>
      <w:r>
        <w:br/>
      </w:r>
    </w:p>
    <w:p w14:paraId="490841F4" w14:textId="77777777" w:rsidR="00961ABC" w:rsidRDefault="00000000">
      <w:pPr>
        <w:pStyle w:val="31"/>
      </w:pPr>
      <w:r>
        <w:t>Section 3 – Technical Description and Evaluation Basis</w:t>
      </w:r>
    </w:p>
    <w:p w14:paraId="5CD71185" w14:textId="77777777" w:rsidR="00961ABC" w:rsidRDefault="00000000">
      <w:r>
        <w:t>Project Background and Motivation:</w:t>
      </w:r>
    </w:p>
    <w:p w14:paraId="41C7FA07" w14:textId="77777777" w:rsidR="00961ABC" w:rsidRDefault="00000000">
      <w:r>
        <w:br/>
      </w:r>
      <w:r>
        <w:br/>
      </w:r>
    </w:p>
    <w:p w14:paraId="2FCFA8CC" w14:textId="77777777" w:rsidR="00961ABC" w:rsidRDefault="00000000">
      <w:r>
        <w:t>Technical Challenges and Solutions:</w:t>
      </w:r>
    </w:p>
    <w:p w14:paraId="4C8B742C" w14:textId="77777777" w:rsidR="00961ABC" w:rsidRDefault="00000000">
      <w:r>
        <w:lastRenderedPageBreak/>
        <w:br/>
      </w:r>
      <w:r>
        <w:br/>
      </w:r>
    </w:p>
    <w:p w14:paraId="1CF4A290" w14:textId="77777777" w:rsidR="00961ABC" w:rsidRDefault="00000000">
      <w:r>
        <w:t>Core Technologies or Breakthroughs:</w:t>
      </w:r>
    </w:p>
    <w:p w14:paraId="700D3B56" w14:textId="77777777" w:rsidR="00961ABC" w:rsidRDefault="00000000">
      <w:r>
        <w:br/>
      </w:r>
      <w:r>
        <w:br/>
      </w:r>
    </w:p>
    <w:p w14:paraId="46AA47F4" w14:textId="77777777" w:rsidR="00961ABC" w:rsidRDefault="00000000">
      <w:r>
        <w:t>Comparison with Global Existing Solutions:</w:t>
      </w:r>
    </w:p>
    <w:p w14:paraId="0D974345" w14:textId="77777777" w:rsidR="00961ABC" w:rsidRDefault="00000000">
      <w:r>
        <w:br/>
      </w:r>
      <w:r>
        <w:br/>
      </w:r>
    </w:p>
    <w:p w14:paraId="7EFC698E" w14:textId="77777777" w:rsidR="00961ABC" w:rsidRDefault="00000000">
      <w:r>
        <w:t>Estimated Level of Innovation (check one): International Leading / International Advanced / National Leading / National Advanced</w:t>
      </w:r>
    </w:p>
    <w:p w14:paraId="346A7555" w14:textId="77777777" w:rsidR="00961ABC" w:rsidRDefault="00000000">
      <w:r>
        <w:br/>
      </w:r>
      <w:r>
        <w:br/>
      </w:r>
    </w:p>
    <w:p w14:paraId="73240462" w14:textId="77777777" w:rsidR="00961ABC" w:rsidRDefault="00000000">
      <w:r>
        <w:t>Supporting Documents Attached (check all that apply): Patents / Data / Reports / Compliance / Recommendations / Others:</w:t>
      </w:r>
    </w:p>
    <w:p w14:paraId="47C920E2" w14:textId="77777777" w:rsidR="00961ABC" w:rsidRDefault="00000000">
      <w:r>
        <w:br/>
      </w:r>
      <w:r>
        <w:br/>
      </w:r>
    </w:p>
    <w:p w14:paraId="09FF4C8E" w14:textId="77777777" w:rsidR="00961ABC" w:rsidRDefault="00000000">
      <w:pPr>
        <w:pStyle w:val="31"/>
      </w:pPr>
      <w:r>
        <w:t>Section 4 – Application &amp; Impact</w:t>
      </w:r>
    </w:p>
    <w:p w14:paraId="22289DE2" w14:textId="77777777" w:rsidR="00961ABC" w:rsidRDefault="00000000">
      <w:r>
        <w:t>Field Application Summary:</w:t>
      </w:r>
    </w:p>
    <w:p w14:paraId="0B3DA6B8" w14:textId="77777777" w:rsidR="00961ABC" w:rsidRDefault="00000000">
      <w:r>
        <w:br/>
      </w:r>
      <w:r>
        <w:br/>
      </w:r>
    </w:p>
    <w:p w14:paraId="57319C7C" w14:textId="77777777" w:rsidR="00961ABC" w:rsidRDefault="00000000">
      <w:r>
        <w:t>Total Investment (USD):</w:t>
      </w:r>
    </w:p>
    <w:p w14:paraId="254D315E" w14:textId="77777777" w:rsidR="00961ABC" w:rsidRDefault="00000000">
      <w:r>
        <w:br/>
      </w:r>
      <w:r>
        <w:br/>
      </w:r>
    </w:p>
    <w:p w14:paraId="1D6BA157" w14:textId="77777777" w:rsidR="00961ABC" w:rsidRDefault="00000000">
      <w:r>
        <w:t>Revenue or Profit Increase (USD):</w:t>
      </w:r>
    </w:p>
    <w:p w14:paraId="4519574E" w14:textId="77777777" w:rsidR="00961ABC" w:rsidRDefault="00000000">
      <w:r>
        <w:br/>
      </w:r>
      <w:r>
        <w:br/>
      </w:r>
    </w:p>
    <w:p w14:paraId="783716DC" w14:textId="77777777" w:rsidR="00961ABC" w:rsidRDefault="00000000">
      <w:r>
        <w:lastRenderedPageBreak/>
        <w:t>Payback Period (years):</w:t>
      </w:r>
    </w:p>
    <w:p w14:paraId="7474F9B8" w14:textId="77777777" w:rsidR="00961ABC" w:rsidRDefault="00000000">
      <w:r>
        <w:br/>
      </w:r>
      <w:r>
        <w:br/>
      </w:r>
    </w:p>
    <w:p w14:paraId="469CF52A" w14:textId="77777777" w:rsidR="00961ABC" w:rsidRDefault="00000000">
      <w:r>
        <w:t>Environmental / Social / Strategic Value:</w:t>
      </w:r>
    </w:p>
    <w:p w14:paraId="0E7626B3" w14:textId="77777777" w:rsidR="00961ABC" w:rsidRDefault="00000000">
      <w:r>
        <w:br/>
      </w:r>
      <w:r>
        <w:br/>
      </w:r>
    </w:p>
    <w:p w14:paraId="65B75DB8" w14:textId="77777777" w:rsidR="00961ABC" w:rsidRDefault="00000000">
      <w:r>
        <w:t>Scalability and Replication Value:</w:t>
      </w:r>
    </w:p>
    <w:p w14:paraId="46933AA1" w14:textId="77777777" w:rsidR="00961ABC" w:rsidRDefault="00000000">
      <w:r>
        <w:br/>
      </w:r>
      <w:r>
        <w:br/>
      </w:r>
    </w:p>
    <w:p w14:paraId="193D03B7" w14:textId="77777777" w:rsidR="00961ABC" w:rsidRDefault="00000000">
      <w:pPr>
        <w:pStyle w:val="31"/>
      </w:pPr>
      <w:r>
        <w:t>Section 5 – Organization &amp; Team</w:t>
      </w:r>
    </w:p>
    <w:p w14:paraId="54C4330F" w14:textId="77777777" w:rsidR="00961ABC" w:rsidRDefault="00000000">
      <w:r>
        <w:t>Year of Establishment:</w:t>
      </w:r>
    </w:p>
    <w:p w14:paraId="05E7AD68" w14:textId="77777777" w:rsidR="00961ABC" w:rsidRDefault="00000000">
      <w:r>
        <w:br/>
      </w:r>
      <w:r>
        <w:br/>
      </w:r>
    </w:p>
    <w:p w14:paraId="23F411ED" w14:textId="77777777" w:rsidR="00961ABC" w:rsidRDefault="00000000">
      <w:r>
        <w:t>Business Type (check one): State-owned / Private / JV / University / Other</w:t>
      </w:r>
    </w:p>
    <w:p w14:paraId="65606BD7" w14:textId="77777777" w:rsidR="00961ABC" w:rsidRDefault="00000000">
      <w:r>
        <w:br/>
      </w:r>
      <w:r>
        <w:br/>
      </w:r>
    </w:p>
    <w:p w14:paraId="3F160088" w14:textId="77777777" w:rsidR="00961ABC" w:rsidRDefault="00000000">
      <w:r>
        <w:t>High-tech Certified?: Yes / No</w:t>
      </w:r>
    </w:p>
    <w:p w14:paraId="4A1F2AB0" w14:textId="77777777" w:rsidR="00961ABC" w:rsidRDefault="00000000">
      <w:r>
        <w:br/>
      </w:r>
      <w:r>
        <w:br/>
      </w:r>
    </w:p>
    <w:p w14:paraId="28B56E24" w14:textId="77777777" w:rsidR="00961ABC" w:rsidRDefault="00000000">
      <w:r>
        <w:t>Key Contributions to This Project:</w:t>
      </w:r>
    </w:p>
    <w:p w14:paraId="534F2A80" w14:textId="77777777" w:rsidR="00961ABC" w:rsidRDefault="00000000">
      <w:r>
        <w:br/>
      </w:r>
      <w:r>
        <w:br/>
      </w:r>
    </w:p>
    <w:p w14:paraId="46C06C7F" w14:textId="77777777" w:rsidR="00727DD7" w:rsidRDefault="00727DD7"/>
    <w:p w14:paraId="638D5F84" w14:textId="77777777" w:rsidR="00727DD7" w:rsidRDefault="00727DD7"/>
    <w:p w14:paraId="21D0A173" w14:textId="77777777" w:rsidR="00727DD7" w:rsidRDefault="00727DD7"/>
    <w:p w14:paraId="1F1E5F06" w14:textId="77777777" w:rsidR="00961ABC" w:rsidRDefault="00000000">
      <w:r>
        <w:lastRenderedPageBreak/>
        <w:t>Key Contributors (up to 10 individuals):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725"/>
        <w:gridCol w:w="1726"/>
        <w:gridCol w:w="1727"/>
        <w:gridCol w:w="1726"/>
        <w:gridCol w:w="1726"/>
      </w:tblGrid>
      <w:tr w:rsidR="00961ABC" w14:paraId="7B0D75A5" w14:textId="77777777">
        <w:tc>
          <w:tcPr>
            <w:tcW w:w="1728" w:type="dxa"/>
          </w:tcPr>
          <w:p w14:paraId="6B301995" w14:textId="77777777" w:rsidR="00961ABC" w:rsidRDefault="00000000">
            <w:r>
              <w:t>Name</w:t>
            </w:r>
          </w:p>
        </w:tc>
        <w:tc>
          <w:tcPr>
            <w:tcW w:w="1728" w:type="dxa"/>
          </w:tcPr>
          <w:p w14:paraId="2F525002" w14:textId="77777777" w:rsidR="00961ABC" w:rsidRDefault="00000000">
            <w:r>
              <w:t>Title</w:t>
            </w:r>
          </w:p>
        </w:tc>
        <w:tc>
          <w:tcPr>
            <w:tcW w:w="1728" w:type="dxa"/>
          </w:tcPr>
          <w:p w14:paraId="03D41F58" w14:textId="77777777" w:rsidR="00961ABC" w:rsidRDefault="00000000">
            <w:r>
              <w:t>Affiliation</w:t>
            </w:r>
          </w:p>
        </w:tc>
        <w:tc>
          <w:tcPr>
            <w:tcW w:w="1728" w:type="dxa"/>
          </w:tcPr>
          <w:p w14:paraId="7BC3126F" w14:textId="77777777" w:rsidR="00961ABC" w:rsidRDefault="00000000">
            <w:r>
              <w:t>Role in Project</w:t>
            </w:r>
          </w:p>
        </w:tc>
        <w:tc>
          <w:tcPr>
            <w:tcW w:w="1728" w:type="dxa"/>
          </w:tcPr>
          <w:p w14:paraId="05A7379F" w14:textId="77777777" w:rsidR="00961ABC" w:rsidRDefault="00000000">
            <w:r>
              <w:t>Email</w:t>
            </w:r>
          </w:p>
        </w:tc>
      </w:tr>
      <w:tr w:rsidR="00961ABC" w14:paraId="13D7B8C7" w14:textId="77777777">
        <w:tc>
          <w:tcPr>
            <w:tcW w:w="1728" w:type="dxa"/>
          </w:tcPr>
          <w:p w14:paraId="4E67458F" w14:textId="77777777" w:rsidR="00961ABC" w:rsidRDefault="00961ABC"/>
        </w:tc>
        <w:tc>
          <w:tcPr>
            <w:tcW w:w="1728" w:type="dxa"/>
          </w:tcPr>
          <w:p w14:paraId="6AE45A49" w14:textId="77777777" w:rsidR="00961ABC" w:rsidRDefault="00961ABC"/>
        </w:tc>
        <w:tc>
          <w:tcPr>
            <w:tcW w:w="1728" w:type="dxa"/>
          </w:tcPr>
          <w:p w14:paraId="55688C78" w14:textId="77777777" w:rsidR="00961ABC" w:rsidRDefault="00961ABC"/>
        </w:tc>
        <w:tc>
          <w:tcPr>
            <w:tcW w:w="1728" w:type="dxa"/>
          </w:tcPr>
          <w:p w14:paraId="26E1AB71" w14:textId="77777777" w:rsidR="00961ABC" w:rsidRDefault="00961ABC"/>
        </w:tc>
        <w:tc>
          <w:tcPr>
            <w:tcW w:w="1728" w:type="dxa"/>
          </w:tcPr>
          <w:p w14:paraId="3A7ACB58" w14:textId="77777777" w:rsidR="00961ABC" w:rsidRDefault="00961ABC"/>
        </w:tc>
      </w:tr>
    </w:tbl>
    <w:p w14:paraId="55D85A8C" w14:textId="77777777" w:rsidR="00961ABC" w:rsidRDefault="00000000">
      <w:pPr>
        <w:pStyle w:val="31"/>
      </w:pPr>
      <w:r>
        <w:t>Section 6 – Intellectual Property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66"/>
        <w:gridCol w:w="1157"/>
        <w:gridCol w:w="1202"/>
        <w:gridCol w:w="1199"/>
        <w:gridCol w:w="1163"/>
        <w:gridCol w:w="1561"/>
        <w:gridCol w:w="1182"/>
      </w:tblGrid>
      <w:tr w:rsidR="00961ABC" w14:paraId="571E5C03" w14:textId="77777777">
        <w:tc>
          <w:tcPr>
            <w:tcW w:w="1234" w:type="dxa"/>
          </w:tcPr>
          <w:p w14:paraId="681685CC" w14:textId="77777777" w:rsidR="00961ABC" w:rsidRDefault="00000000">
            <w:r>
              <w:t>IP Type</w:t>
            </w:r>
          </w:p>
        </w:tc>
        <w:tc>
          <w:tcPr>
            <w:tcW w:w="1234" w:type="dxa"/>
          </w:tcPr>
          <w:p w14:paraId="4317D440" w14:textId="77777777" w:rsidR="00961ABC" w:rsidRDefault="00000000">
            <w:r>
              <w:t>Title</w:t>
            </w:r>
          </w:p>
        </w:tc>
        <w:tc>
          <w:tcPr>
            <w:tcW w:w="1234" w:type="dxa"/>
          </w:tcPr>
          <w:p w14:paraId="04367FBC" w14:textId="77777777" w:rsidR="00961ABC" w:rsidRDefault="00000000">
            <w:r>
              <w:t>Country</w:t>
            </w:r>
          </w:p>
        </w:tc>
        <w:tc>
          <w:tcPr>
            <w:tcW w:w="1234" w:type="dxa"/>
          </w:tcPr>
          <w:p w14:paraId="39CEF2AA" w14:textId="77777777" w:rsidR="00961ABC" w:rsidRDefault="00000000">
            <w:r>
              <w:t>ID/Reg. No.</w:t>
            </w:r>
          </w:p>
        </w:tc>
        <w:tc>
          <w:tcPr>
            <w:tcW w:w="1234" w:type="dxa"/>
          </w:tcPr>
          <w:p w14:paraId="53403368" w14:textId="77777777" w:rsidR="00961ABC" w:rsidRDefault="00000000">
            <w:r>
              <w:t>Year</w:t>
            </w:r>
          </w:p>
        </w:tc>
        <w:tc>
          <w:tcPr>
            <w:tcW w:w="1234" w:type="dxa"/>
          </w:tcPr>
          <w:p w14:paraId="6100F9D7" w14:textId="77777777" w:rsidR="00961ABC" w:rsidRDefault="00000000">
            <w:r>
              <w:t>Contributor(s)</w:t>
            </w:r>
          </w:p>
        </w:tc>
        <w:tc>
          <w:tcPr>
            <w:tcW w:w="1234" w:type="dxa"/>
          </w:tcPr>
          <w:p w14:paraId="7D7D9DDE" w14:textId="77777777" w:rsidR="00961ABC" w:rsidRDefault="00000000">
            <w:r>
              <w:t>Core Tech? (Y/N)</w:t>
            </w:r>
          </w:p>
        </w:tc>
      </w:tr>
      <w:tr w:rsidR="00961ABC" w14:paraId="2B729C14" w14:textId="77777777">
        <w:tc>
          <w:tcPr>
            <w:tcW w:w="1234" w:type="dxa"/>
          </w:tcPr>
          <w:p w14:paraId="42BCBD6D" w14:textId="77777777" w:rsidR="00961ABC" w:rsidRDefault="00961ABC"/>
        </w:tc>
        <w:tc>
          <w:tcPr>
            <w:tcW w:w="1234" w:type="dxa"/>
          </w:tcPr>
          <w:p w14:paraId="5DBBCC5F" w14:textId="77777777" w:rsidR="00961ABC" w:rsidRDefault="00961ABC"/>
        </w:tc>
        <w:tc>
          <w:tcPr>
            <w:tcW w:w="1234" w:type="dxa"/>
          </w:tcPr>
          <w:p w14:paraId="089C472F" w14:textId="77777777" w:rsidR="00961ABC" w:rsidRDefault="00961ABC"/>
        </w:tc>
        <w:tc>
          <w:tcPr>
            <w:tcW w:w="1234" w:type="dxa"/>
          </w:tcPr>
          <w:p w14:paraId="6E639469" w14:textId="77777777" w:rsidR="00961ABC" w:rsidRDefault="00961ABC"/>
        </w:tc>
        <w:tc>
          <w:tcPr>
            <w:tcW w:w="1234" w:type="dxa"/>
          </w:tcPr>
          <w:p w14:paraId="7D418524" w14:textId="77777777" w:rsidR="00961ABC" w:rsidRDefault="00961ABC"/>
        </w:tc>
        <w:tc>
          <w:tcPr>
            <w:tcW w:w="1234" w:type="dxa"/>
          </w:tcPr>
          <w:p w14:paraId="559D9FCD" w14:textId="77777777" w:rsidR="00961ABC" w:rsidRDefault="00961ABC"/>
        </w:tc>
        <w:tc>
          <w:tcPr>
            <w:tcW w:w="1234" w:type="dxa"/>
          </w:tcPr>
          <w:p w14:paraId="1B0860B4" w14:textId="77777777" w:rsidR="00961ABC" w:rsidRDefault="00961ABC"/>
        </w:tc>
      </w:tr>
    </w:tbl>
    <w:p w14:paraId="66DA7811" w14:textId="77777777" w:rsidR="00961ABC" w:rsidRDefault="00000000">
      <w:pPr>
        <w:pStyle w:val="31"/>
      </w:pPr>
      <w:r>
        <w:t>Section 7 – Supporting Documents Checklist</w:t>
      </w:r>
    </w:p>
    <w:p w14:paraId="663D04FB" w14:textId="77777777" w:rsidR="00961ABC" w:rsidRDefault="00000000">
      <w:r>
        <w:t>Please attach PDF/Word files as applicable:</w:t>
      </w:r>
    </w:p>
    <w:p w14:paraId="4DF50519" w14:textId="77777777" w:rsidR="00961ABC" w:rsidRDefault="00000000">
      <w:r>
        <w:t>1. IP certificates</w:t>
      </w:r>
      <w:r>
        <w:br/>
        <w:t>2. Evaluation reports</w:t>
      </w:r>
      <w:r>
        <w:br/>
        <w:t>3. Field data or photos</w:t>
      </w:r>
      <w:r>
        <w:br/>
        <w:t>4. Third-party letters</w:t>
      </w:r>
      <w:r>
        <w:br/>
        <w:t>5. Promotional materials</w:t>
      </w:r>
      <w:r>
        <w:br/>
        <w:t>6. Others</w:t>
      </w:r>
    </w:p>
    <w:p w14:paraId="4BD169D9" w14:textId="77777777" w:rsidR="00961ABC" w:rsidRDefault="00000000">
      <w:pPr>
        <w:pStyle w:val="31"/>
      </w:pPr>
      <w:r>
        <w:t>Section 8 – Declaration</w:t>
      </w:r>
    </w:p>
    <w:p w14:paraId="3BD67489" w14:textId="77777777" w:rsidR="00961ABC" w:rsidRDefault="00000000">
      <w:r>
        <w:t>I hereby declare that all information provided is true and complete. There are no known IP disputes. I authorize the ECF Award Committee to use this information for evaluation and promotion.</w:t>
      </w:r>
    </w:p>
    <w:p w14:paraId="2D418948" w14:textId="77777777" w:rsidR="00961ABC" w:rsidRDefault="00000000">
      <w:r>
        <w:t>Signature of Project Leader: _________________________    Date: ________________</w:t>
      </w:r>
    </w:p>
    <w:p w14:paraId="463C5D02" w14:textId="77777777" w:rsidR="00961ABC" w:rsidRDefault="00000000">
      <w:r>
        <w:t>Organization Seal (if available): ___________________________________________</w:t>
      </w:r>
    </w:p>
    <w:sectPr w:rsidR="00961ABC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1B32" w14:textId="77777777" w:rsidR="00004015" w:rsidRDefault="00004015">
      <w:pPr>
        <w:spacing w:after="0" w:line="240" w:lineRule="auto"/>
      </w:pPr>
      <w:r>
        <w:separator/>
      </w:r>
    </w:p>
  </w:endnote>
  <w:endnote w:type="continuationSeparator" w:id="0">
    <w:p w14:paraId="6D988EBF" w14:textId="77777777" w:rsidR="00004015" w:rsidRDefault="0000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2A84" w14:textId="77777777" w:rsidR="00961ABC" w:rsidRDefault="00000000">
    <w:pPr>
      <w:pStyle w:val="a7"/>
      <w:jc w:val="center"/>
    </w:pPr>
    <w:r>
      <w:t>www.energychinaforum.com | ecf2@energychinaforum.com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D58C" w14:textId="77777777" w:rsidR="00004015" w:rsidRDefault="00004015">
      <w:pPr>
        <w:spacing w:after="0" w:line="240" w:lineRule="auto"/>
      </w:pPr>
      <w:r>
        <w:separator/>
      </w:r>
    </w:p>
  </w:footnote>
  <w:footnote w:type="continuationSeparator" w:id="0">
    <w:p w14:paraId="03A2BD3E" w14:textId="77777777" w:rsidR="00004015" w:rsidRDefault="0000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351E" w14:textId="77777777" w:rsidR="00961ABC" w:rsidRDefault="00000000">
    <w:pPr>
      <w:pStyle w:val="a5"/>
      <w:jc w:val="center"/>
    </w:pPr>
    <w:r>
      <w:t>ECF Energy Technology Innovation Award 2025 – International Submission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2999626">
    <w:abstractNumId w:val="8"/>
  </w:num>
  <w:num w:numId="2" w16cid:durableId="2096629471">
    <w:abstractNumId w:val="6"/>
  </w:num>
  <w:num w:numId="3" w16cid:durableId="112477471">
    <w:abstractNumId w:val="5"/>
  </w:num>
  <w:num w:numId="4" w16cid:durableId="1285043734">
    <w:abstractNumId w:val="4"/>
  </w:num>
  <w:num w:numId="5" w16cid:durableId="1441798138">
    <w:abstractNumId w:val="7"/>
  </w:num>
  <w:num w:numId="6" w16cid:durableId="1133671910">
    <w:abstractNumId w:val="3"/>
  </w:num>
  <w:num w:numId="7" w16cid:durableId="176847981">
    <w:abstractNumId w:val="2"/>
  </w:num>
  <w:num w:numId="8" w16cid:durableId="1018505931">
    <w:abstractNumId w:val="1"/>
  </w:num>
  <w:num w:numId="9" w16cid:durableId="111995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015"/>
    <w:rsid w:val="00034616"/>
    <w:rsid w:val="0006063C"/>
    <w:rsid w:val="0015074B"/>
    <w:rsid w:val="0029639D"/>
    <w:rsid w:val="00326F90"/>
    <w:rsid w:val="00727DD7"/>
    <w:rsid w:val="00961AB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7596E"/>
  <w14:defaultImageDpi w14:val="300"/>
  <w15:docId w15:val="{74ED7CAC-F8D6-9848-BA34-20D5BF1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Xiaolai Zhou</cp:lastModifiedBy>
  <cp:revision>2</cp:revision>
  <dcterms:created xsi:type="dcterms:W3CDTF">2025-07-29T06:19:00Z</dcterms:created>
  <dcterms:modified xsi:type="dcterms:W3CDTF">2025-07-29T06:19:00Z</dcterms:modified>
  <cp:category/>
</cp:coreProperties>
</file>